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344" w14:textId="5a4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6 қыркүйектегі № 203 қаулысы. Павлодар облысының Әділет департаментінде 2016 жылғы 5 қазанда № 5244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мекемелеріндегі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айына ақы төлеу мөлшері,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 коммуналдық мемлекеттік қазынашылық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27943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28943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 коммуналдық мемлекеттік қазынашылық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42896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43896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толық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Приречен орта мектебі" коммуналдық мемлекеттік мекемесі ("Қарлығаш"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Тіленшін атындағы орта мектебі" коммуналдық мемлекеттік мекемесі ("Бөбек"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Естай атындағы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Шідерті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Мүткенов орта мектебі" коммуналдық мемлекеттік мекемесі ("Балдаурен"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Харьков орта мектебі" коммуналдық мемлекеттік мекемесі ("Балапан"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Қараоба орта мектебі" коммуналдық мемлекеттік мекемесі ("Айгөлек"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(республиқалық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Ыдырысов атындағы орта мектебі" коммуналдық мемлекеттік мекемесі ("Болашақ"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Агрономия орта мектебі" коммуналдық мемлекеттік мекемесі ("Балдаурен"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Шолақсор орта мектебі" коммуналдық мемлекеттік мекемесі ("Ақбота"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Жалаулы орта мектебі" коммуналдық мемлекеттік мекемесі ("Айгөлек"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 негізгі орта мектебі" коммуналдық мемлекеттік мекемесі ("Балапан"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 негізгі орта мектебі" коммуналдық мемлекеттік мекемесі ("Балапан"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толық емес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Еңбекші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