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f7f9" w14:textId="2c9f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2016 жылғы 14 сәуірдегі № 10/2 шешімі. Павлодар облысының Әділет департаментінде 2016 жылғы 26 сәуірде № 5095 болып тіркелді. Күші жойылды - Павлодар облысы Ақтоғай аудандық мәслихатының 2020 жылғы 17 тамыздағы № 315/65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17.08.2020 № 315/65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Ақтоғай ауданы аумағында бейбіт жиналыстар, митингілер, шерулер, пикеттер және демонстрациялар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мәслихатының 2015 жылғы 23 ақпандағы (V шақырылған, кезектен тыс XL сессиясы) "Ақтоғай ауданы елді мекендері аумағында бейбіт жиналыстар, митингілер, шерулер, пикеттер және демонстрациялар ұйымдастыру мен өткізуді қосымша регламенттеу туралы" № 172/40 (Нормативтік құқықтық актілердің мемелекеттік тіркеу тізілімінде 2015 жылғы 17 наурызда № 4372 болып тіркелген, 2015 жылдың 28 наурыздағы № 12 "Ауыл тынысы", № 12 "Пульс села"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14 сәуірдегі № 10/2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аумағында бейбiт жиналыстар, митингiлер,</w:t>
      </w:r>
      <w:r>
        <w:br/>
      </w:r>
      <w:r>
        <w:rPr>
          <w:rFonts w:ascii="Times New Roman"/>
          <w:b/>
          <w:i w:val="false"/>
          <w:color w:val="000000"/>
        </w:rPr>
        <w:t>шерулер, пикеттер және демонстрациялар өткiзудің</w:t>
      </w:r>
      <w:r>
        <w:br/>
      </w:r>
      <w:r>
        <w:rPr>
          <w:rFonts w:ascii="Times New Roman"/>
          <w:b/>
          <w:i w:val="false"/>
          <w:color w:val="000000"/>
        </w:rPr>
        <w:t>қосымша тәртібі</w:t>
      </w:r>
    </w:p>
    <w:bookmarkEnd w:id="5"/>
    <w:bookmarkStart w:name="z8" w:id="6"/>
    <w:p>
      <w:pPr>
        <w:spacing w:after="0"/>
        <w:ind w:left="0"/>
        <w:jc w:val="both"/>
      </w:pPr>
      <w:r>
        <w:rPr>
          <w:rFonts w:ascii="Times New Roman"/>
          <w:b w:val="false"/>
          <w:i w:val="false"/>
          <w:color w:val="000000"/>
          <w:sz w:val="28"/>
        </w:rPr>
        <w:t xml:space="preserve">
      1. Ақтоғай ауданы аумағында бейбіт жиналыстар, митингілер, шерулер, пикеттер және демонстрациялар өткізудің қосымша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немесе демонстрация өткізу үшін Ақтоғай аудан әкімінің аппаратына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8"/>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Ақтоғай аудан әкімінің аппаратында тiркелген күнiнен бастап есептеледi.</w:t>
      </w:r>
    </w:p>
    <w:bookmarkEnd w:id="9"/>
    <w:bookmarkStart w:name="z12" w:id="10"/>
    <w:p>
      <w:pPr>
        <w:spacing w:after="0"/>
        <w:ind w:left="0"/>
        <w:jc w:val="both"/>
      </w:pPr>
      <w:r>
        <w:rPr>
          <w:rFonts w:ascii="Times New Roman"/>
          <w:b w:val="false"/>
          <w:i w:val="false"/>
          <w:color w:val="000000"/>
          <w:sz w:val="28"/>
        </w:rPr>
        <w:t>
      5. Ақтоғай ауданы әкімінің аппараты өтінішті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талаптарына сәйкес келмеген жағдайда Ақтоғай ауданы әкімінің аппараты осы бұзушылықтарды жана өтініш берген кезде жою туралы ресми түрде ұсыныс береді. Жаңа өтінішті қарау мерзімі өтініш түскен сәттен бастап саналады.</w:t>
      </w:r>
    </w:p>
    <w:bookmarkEnd w:id="11"/>
    <w:bookmarkStart w:name="z14" w:id="12"/>
    <w:p>
      <w:pPr>
        <w:spacing w:after="0"/>
        <w:ind w:left="0"/>
        <w:jc w:val="both"/>
      </w:pPr>
      <w:r>
        <w:rPr>
          <w:rFonts w:ascii="Times New Roman"/>
          <w:b w:val="false"/>
          <w:i w:val="false"/>
          <w:color w:val="000000"/>
          <w:sz w:val="28"/>
        </w:rPr>
        <w:t>
      7. Ақтоғай ауданы әкімінің аппараты басқа азаматтардың құқықтары мен бостандықтарын, қоғамдық қауіпсіздікті, сондай - 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де уақыты мен жерін ұсынады.</w:t>
      </w:r>
    </w:p>
    <w:bookmarkEnd w:id="12"/>
    <w:bookmarkStart w:name="z15" w:id="13"/>
    <w:p>
      <w:pPr>
        <w:spacing w:after="0"/>
        <w:ind w:left="0"/>
        <w:jc w:val="both"/>
      </w:pPr>
      <w:r>
        <w:rPr>
          <w:rFonts w:ascii="Times New Roman"/>
          <w:b w:val="false"/>
          <w:i w:val="false"/>
          <w:color w:val="000000"/>
          <w:sz w:val="28"/>
        </w:rPr>
        <w:t>
      8. Егер, Ақтоғай ауданы әкімінің аппараты митинг, жиналыс, шеру, пикет және демонстрациялардан бас тартатын болса, онда ұйымдастырушылар ықтимал қатысушыларға барлық дайындық жұмыстардың күші жойылғаны туралы шаралар қабылданғаның міндетті түрде хабарлауы қажет.</w:t>
      </w:r>
    </w:p>
    <w:bookmarkEnd w:id="13"/>
    <w:bookmarkStart w:name="z16" w:id="14"/>
    <w:p>
      <w:pPr>
        <w:spacing w:after="0"/>
        <w:ind w:left="0"/>
        <w:jc w:val="both"/>
      </w:pPr>
      <w:r>
        <w:rPr>
          <w:rFonts w:ascii="Times New Roman"/>
          <w:b w:val="false"/>
          <w:i w:val="false"/>
          <w:color w:val="000000"/>
          <w:sz w:val="28"/>
        </w:rPr>
        <w:t>
      9. Ақтоғай ауданы аумағында митингілер мен жиналыстар өткізетін орындар болып келесі орындар белгіленсін:</w:t>
      </w:r>
    </w:p>
    <w:bookmarkEnd w:id="14"/>
    <w:p>
      <w:pPr>
        <w:spacing w:after="0"/>
        <w:ind w:left="0"/>
        <w:jc w:val="both"/>
      </w:pPr>
      <w:r>
        <w:rPr>
          <w:rFonts w:ascii="Times New Roman"/>
          <w:b w:val="false"/>
          <w:i w:val="false"/>
          <w:color w:val="000000"/>
          <w:sz w:val="28"/>
        </w:rPr>
        <w:t>
      а) Ақтоғай ауылы, Абай көшесі мемориал алдында;</w:t>
      </w:r>
    </w:p>
    <w:p>
      <w:pPr>
        <w:spacing w:after="0"/>
        <w:ind w:left="0"/>
        <w:jc w:val="both"/>
      </w:pPr>
      <w:r>
        <w:rPr>
          <w:rFonts w:ascii="Times New Roman"/>
          <w:b w:val="false"/>
          <w:i w:val="false"/>
          <w:color w:val="000000"/>
          <w:sz w:val="28"/>
        </w:rPr>
        <w:t>
      б) Ақтоғай ауылы, Храмов көшесі, Мәдениет үйінің алдында.</w:t>
      </w:r>
    </w:p>
    <w:bookmarkStart w:name="z17" w:id="15"/>
    <w:p>
      <w:pPr>
        <w:spacing w:after="0"/>
        <w:ind w:left="0"/>
        <w:jc w:val="both"/>
      </w:pPr>
      <w:r>
        <w:rPr>
          <w:rFonts w:ascii="Times New Roman"/>
          <w:b w:val="false"/>
          <w:i w:val="false"/>
          <w:color w:val="000000"/>
          <w:sz w:val="28"/>
        </w:rPr>
        <w:t>
      10. Ақтоғай ауданы аумағында шерулер мен демонстрацияларды өткізу үшін келесі бағыттар белгіленсін:</w:t>
      </w:r>
    </w:p>
    <w:bookmarkEnd w:id="15"/>
    <w:p>
      <w:pPr>
        <w:spacing w:after="0"/>
        <w:ind w:left="0"/>
        <w:jc w:val="both"/>
      </w:pPr>
      <w:r>
        <w:rPr>
          <w:rFonts w:ascii="Times New Roman"/>
          <w:b w:val="false"/>
          <w:i w:val="false"/>
          <w:color w:val="000000"/>
          <w:sz w:val="28"/>
        </w:rPr>
        <w:t>
      а) Абай көшесімен мемориалдан Мәдениет үйіне дейін;</w:t>
      </w:r>
    </w:p>
    <w:p>
      <w:pPr>
        <w:spacing w:after="0"/>
        <w:ind w:left="0"/>
        <w:jc w:val="both"/>
      </w:pPr>
      <w:r>
        <w:rPr>
          <w:rFonts w:ascii="Times New Roman"/>
          <w:b w:val="false"/>
          <w:i w:val="false"/>
          <w:color w:val="000000"/>
          <w:sz w:val="28"/>
        </w:rPr>
        <w:t>
      б) Храмов көшесімен Мәдениет үйінен Абай көшесіне дейін.</w:t>
      </w:r>
    </w:p>
    <w:bookmarkStart w:name="z18" w:id="16"/>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 - ақ оларға қатысушылардың сөз сөйлеуi өтiнiште көрсетiлген мақсатқа сәйкес, белгiленген мерзiмде және келiсiлген жерде өткiзiледi.</w:t>
      </w:r>
    </w:p>
    <w:bookmarkEnd w:id="16"/>
    <w:bookmarkStart w:name="z19" w:id="17"/>
    <w:p>
      <w:pPr>
        <w:spacing w:after="0"/>
        <w:ind w:left="0"/>
        <w:jc w:val="both"/>
      </w:pPr>
      <w:r>
        <w:rPr>
          <w:rFonts w:ascii="Times New Roman"/>
          <w:b w:val="false"/>
          <w:i w:val="false"/>
          <w:color w:val="000000"/>
          <w:sz w:val="28"/>
        </w:rPr>
        <w:t>
      12.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7"/>
    <w:bookmarkStart w:name="z20" w:id="18"/>
    <w:p>
      <w:pPr>
        <w:spacing w:after="0"/>
        <w:ind w:left="0"/>
        <w:jc w:val="both"/>
      </w:pPr>
      <w:r>
        <w:rPr>
          <w:rFonts w:ascii="Times New Roman"/>
          <w:b w:val="false"/>
          <w:i w:val="false"/>
          <w:color w:val="000000"/>
          <w:sz w:val="28"/>
        </w:rPr>
        <w:t>
      13. Шараларды ұйымдастырушылар мен қатысушылардың тыйым салынады іс-шаралар:</w:t>
      </w:r>
    </w:p>
    <w:bookmarkEnd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Ақтоғай ауданы әкімінің аппараты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7) алкогольдік және есерткілік масаңдық күйде қатысуына.</w:t>
      </w:r>
    </w:p>
    <w:bookmarkStart w:name="z21" w:id="19"/>
    <w:p>
      <w:pPr>
        <w:spacing w:after="0"/>
        <w:ind w:left="0"/>
        <w:jc w:val="both"/>
      </w:pPr>
      <w:r>
        <w:rPr>
          <w:rFonts w:ascii="Times New Roman"/>
          <w:b w:val="false"/>
          <w:i w:val="false"/>
          <w:color w:val="000000"/>
          <w:sz w:val="28"/>
        </w:rPr>
        <w:t>
      14. Жиналыс, митинг, шеру, пикет немесе демонстрацияларды өткізу орындарында алкогольді ішімдіктерді ішуге, есірткілік құралдарды, психотроптық заттарды, және олардың аналогтары мен прекурсорларың қолдануға; транспоранттарды, ұрандарды және басқа да материалдарды (көрнекті, аудио және видио) пайдалануға, құрамында қоғамдық тәртiпті бұзуға, қылмыс жасауға үндейтін, сондай - ақ кімнің болса да атына тіл тигізетін сөздері бар мағынада көпшілік алдында сөйлеуге тыйым салынады.</w:t>
      </w:r>
    </w:p>
    <w:bookmarkEnd w:id="19"/>
    <w:bookmarkStart w:name="z22" w:id="20"/>
    <w:p>
      <w:pPr>
        <w:spacing w:after="0"/>
        <w:ind w:left="0"/>
        <w:jc w:val="both"/>
      </w:pPr>
      <w:r>
        <w:rPr>
          <w:rFonts w:ascii="Times New Roman"/>
          <w:b w:val="false"/>
          <w:i w:val="false"/>
          <w:color w:val="000000"/>
          <w:sz w:val="28"/>
        </w:rPr>
        <w:t>
      15. Пикеттер белгіленген кезендерде және өтініште көрсетілген нақты орнында міндеттеріне сәйкес жүргізілуі тиіс.</w:t>
      </w:r>
    </w:p>
    <w:bookmarkEnd w:id="20"/>
    <w:bookmarkStart w:name="z23" w:id="21"/>
    <w:p>
      <w:pPr>
        <w:spacing w:after="0"/>
        <w:ind w:left="0"/>
        <w:jc w:val="both"/>
      </w:pPr>
      <w:r>
        <w:rPr>
          <w:rFonts w:ascii="Times New Roman"/>
          <w:b w:val="false"/>
          <w:i w:val="false"/>
          <w:color w:val="000000"/>
          <w:sz w:val="28"/>
        </w:rPr>
        <w:t>
      16. Пикеттеу кезінде рұқсат етіледі:</w:t>
      </w:r>
    </w:p>
    <w:bookmarkEnd w:id="21"/>
    <w:p>
      <w:pPr>
        <w:spacing w:after="0"/>
        <w:ind w:left="0"/>
        <w:jc w:val="both"/>
      </w:pPr>
      <w:r>
        <w:rPr>
          <w:rFonts w:ascii="Times New Roman"/>
          <w:b w:val="false"/>
          <w:i w:val="false"/>
          <w:color w:val="000000"/>
          <w:sz w:val="28"/>
        </w:rPr>
        <w:t>
      1) пикеттірілген объектіде тұру немесе отыру;</w:t>
      </w:r>
    </w:p>
    <w:p>
      <w:pPr>
        <w:spacing w:after="0"/>
        <w:ind w:left="0"/>
        <w:jc w:val="both"/>
      </w:pPr>
      <w:r>
        <w:rPr>
          <w:rFonts w:ascii="Times New Roman"/>
          <w:b w:val="false"/>
          <w:i w:val="false"/>
          <w:color w:val="000000"/>
          <w:sz w:val="28"/>
        </w:rPr>
        <w:t>
      2) көрнекті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4" w:id="22"/>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Ақтоғай ауданы әкімінің аппаратынан рұқсат алу қажет.</w:t>
      </w:r>
    </w:p>
    <w:bookmarkEnd w:id="22"/>
    <w:p>
      <w:pPr>
        <w:spacing w:after="0"/>
        <w:ind w:left="0"/>
        <w:jc w:val="both"/>
      </w:pPr>
      <w:r>
        <w:rPr>
          <w:rFonts w:ascii="Times New Roman"/>
          <w:b w:val="false"/>
          <w:i w:val="false"/>
          <w:color w:val="000000"/>
          <w:sz w:val="28"/>
        </w:rPr>
        <w:t>
      Ақтоғай ауданының әкімінің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5" w:id="23"/>
    <w:p>
      <w:pPr>
        <w:spacing w:after="0"/>
        <w:ind w:left="0"/>
        <w:jc w:val="both"/>
      </w:pPr>
      <w:r>
        <w:rPr>
          <w:rFonts w:ascii="Times New Roman"/>
          <w:b w:val="false"/>
          <w:i w:val="false"/>
          <w:color w:val="000000"/>
          <w:sz w:val="28"/>
        </w:rPr>
        <w:t xml:space="preserve">
      18.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Ақтоғай ауданы әкімінің аппараты бұларды өткiзуге тыйым салады.</w:t>
      </w:r>
    </w:p>
    <w:bookmarkEnd w:id="23"/>
    <w:bookmarkStart w:name="z26" w:id="24"/>
    <w:p>
      <w:pPr>
        <w:spacing w:after="0"/>
        <w:ind w:left="0"/>
        <w:jc w:val="both"/>
      </w:pPr>
      <w:r>
        <w:rPr>
          <w:rFonts w:ascii="Times New Roman"/>
          <w:b w:val="false"/>
          <w:i w:val="false"/>
          <w:color w:val="000000"/>
          <w:sz w:val="28"/>
        </w:rPr>
        <w:t>
      19. Қорғаныс қауіпсіздігін және халықтың тiршiлiгiн қамтамасыз ететiн ұйымдардың (сумен, электр қуатымен, жылумен және басқа энергия көздерiмен) денсаулық сақтау мен бiлiм беру мекемелерiнiң жанында бұқаралық шараларды өткiзуге тыйым салынады.</w:t>
      </w:r>
    </w:p>
    <w:bookmarkEnd w:id="24"/>
    <w:bookmarkStart w:name="z27" w:id="25"/>
    <w:p>
      <w:pPr>
        <w:spacing w:after="0"/>
        <w:ind w:left="0"/>
        <w:jc w:val="both"/>
      </w:pPr>
      <w:r>
        <w:rPr>
          <w:rFonts w:ascii="Times New Roman"/>
          <w:b w:val="false"/>
          <w:i w:val="false"/>
          <w:color w:val="000000"/>
          <w:sz w:val="28"/>
        </w:rPr>
        <w:t>
      20. Егер: өтініш берілмеген болса, тыйым салу туралы шешім шығарылса, сондай – ақ азаматтарында өмірі мен денсаулығына қауіп төнетін, қоғамдық тәртіп бұзылатын жағдайда жиналыстар, митингiлер, шерулер, пикеттер мен демонстрациялар Ақтоғай ауданы әкімі аппараты өкілінің талап етуі бойынша сөзсіз тоқтатылуға тиіс.</w:t>
      </w:r>
    </w:p>
    <w:bookmarkEnd w:id="25"/>
    <w:bookmarkStart w:name="z28" w:id="26"/>
    <w:p>
      <w:pPr>
        <w:spacing w:after="0"/>
        <w:ind w:left="0"/>
        <w:jc w:val="both"/>
      </w:pPr>
      <w:r>
        <w:rPr>
          <w:rFonts w:ascii="Times New Roman"/>
          <w:b w:val="false"/>
          <w:i w:val="false"/>
          <w:color w:val="000000"/>
          <w:sz w:val="28"/>
        </w:rPr>
        <w:t>
      21. Ақтоғай ауданы әкімі аппараты өкілінің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26"/>
    <w:bookmarkStart w:name="z29" w:id="27"/>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bookmarkStart w:name="z30" w:id="28"/>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28"/>
    <w:bookmarkStart w:name="z31" w:id="29"/>
    <w:p>
      <w:pPr>
        <w:spacing w:after="0"/>
        <w:ind w:left="0"/>
        <w:jc w:val="both"/>
      </w:pPr>
      <w:r>
        <w:rPr>
          <w:rFonts w:ascii="Times New Roman"/>
          <w:b w:val="false"/>
          <w:i w:val="false"/>
          <w:color w:val="000000"/>
          <w:sz w:val="28"/>
        </w:rPr>
        <w:t>
      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 туындаған барлық қосымша шығындарды оларды ұйымдастырушылар өтейдi.</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