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376fc" w14:textId="c8376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(V шақырылған, LIII кезекті сессиясы) 2015 жылғы 24 желтоқсандағы "2016 - 2018 жылдарға арналған "Ақтоғай ауданының бюджеті туралы" № 228/53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2016 жылғы 14 сәуірдегі № 11/2 шешімі. Павлодар облысының Әділет департаментінде 2016 жылғы 21 сәуірде № 5092 болып тіркелді. Күші жойылды - Павлодар облысы Ақтоғай аудандық мәслихатының 2017 жылғы 26 қаңтардағы № 72/13 (алғашқы ресми жарияланған күнінен бастап қолданысқа енгізіледі)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Ақтоғай аудандық мәслихатының 26.01.2017 № 72/13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Ақтоғай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2015 жылғы 24 желтоқсандағы (V шақырылған, LIII кезекті сессиясы) "2016 - 2018 жылдарға арналған Ақтоғай ауданының бюджеті туралы" № 228/53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2015 жылғы 30 желтоқсандағы № 4872 болып тіркелген, 2016 жылғы 16 каңтардағы № 2 "Ауыл тынысы", № 2 "Пульс села"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"2851789" сандары "2862638"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"284000" сандары "301800"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"10594" сандары "5594"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"2555995" сандары "2554044"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тармақшасында "2851789" сандары "2871532"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тармақшасында "-12966" сандары "-21860"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тармақшасында "12966" сандары "21860"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"Жергілікті өзін-өзі басқару органдарына трансферттер соммаларын үлестіру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"8129" сандары "2000"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Ақтоғай аудандық мәслихаттың бюджеттік саясат және аумақтың экономикалық дамуы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2016 жылғы 1 қаңтардан бастап колданыска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 және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218"/>
        <w:gridCol w:w="1218"/>
        <w:gridCol w:w="5497"/>
        <w:gridCol w:w="26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 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бағдаларламалар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бағдаларламалар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ОПЕРАЦИЯЛАР МЕН ҚАРЖЫ АКТИВТЕРІ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БЮДЖЕТТІК ТАПШЫЛЫҚТЫ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жергілікті өзін-өзі басқару органдарына</w:t>
      </w:r>
      <w:r>
        <w:br/>
      </w:r>
      <w:r>
        <w:rPr>
          <w:rFonts w:ascii="Times New Roman"/>
          <w:b/>
          <w:i w:val="false"/>
          <w:color w:val="000000"/>
        </w:rPr>
        <w:t>трансферттер соммаларын үлестіру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9"/>
        <w:gridCol w:w="5371"/>
        <w:gridCol w:w="4800"/>
      </w:tblGrid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ауданы Ақтоғай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ауданы Әуелбек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ауданы Басқамыс ауылдық округі әкімінің аппарат"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ауданы Жалаулы ауылдық округі әкімінің аппарат"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"Ақтоғай ауданы Жолболды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ауданы Қараоба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ауданы Қожамжар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ауданы Мүткенов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ауданы Разумовка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ауданы Харьков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ауданы Шолақсор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