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b0f" w14:textId="ae03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15 наурыздағы № 51 қаулысы. Павлодар облысының Әділет департаментінде 2016 жылғы 06 сәуірде № 5053 болып тіркелді. Күші жойылды - Павлодар облысы Ақтоғай аудандық әкімдігінің 2016 жылғы 16 мамырдағы № 102-1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16.05.2016 № 102-1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 іздеуде қиыншылық көретін қылмыстық-атқару инспекциясы пробация қызметінің есебінде тұрған адамдардың, сондай-ақ бас бостандығынан айыру орындарынан босатылған адамдардың және интернаттық ұйымдарды бітіруші кәмелетке толмағандардың жұмыспен қамтылуына және жұмысқа қабылдауына жәрдемдесу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инспекциясы пробация қызметінің есебінде тұрған адамдар үшін меншік нысанына қарамастан Ақтоғай ауданының кәсіпорындарында, мекемелер мен ұйымдарында жұмыс орындары жалпы санының екі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 бостандығынан айыру орындарынан босатылған адамдар үшін меншік нысанына қарамастан Ақтоғай ауданының кәсіпорындарында, мекемелер мен ұйымдарында жұмыс орындары жалпы санының екі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Интернаттық ұйымдарды бітіруші кәмелетке толмағандар үшін меншік нысанына қарамастан Ақтоғай ауданының кәсіпорындарында, мекемелер мен ұйымдарында жұмыс орындары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"Ақтоғай ауданының жұмыспен қамту және әлеуметтік бағдарламалар бөлімі" мемлекеттік мекемесі жұмыс берушілерге тиісті жолдамалар беру жолымен өтініш жасаған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квоталандырылған жұмыс орындарына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