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fba9" w14:textId="6d0f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2016 жылғы 3 наурыздағы № 246/57 шешімі. Павлодар облысының Әділет департаментінде 2016 жылғы 25 наурызда № 5015 болып тіркелді. Күші жойылды - Павлодар облысы Ақтоғай аудандық мәслихатының 2019 жылғы 27 маусымдағы № 246/50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27.06.2019 № 246/50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386-бабының </w:t>
      </w:r>
      <w:r>
        <w:rPr>
          <w:rFonts w:ascii="Times New Roman"/>
          <w:b w:val="false"/>
          <w:i w:val="false"/>
          <w:color w:val="000000"/>
          <w:sz w:val="28"/>
        </w:rPr>
        <w:t>5-тармағына</w:t>
      </w:r>
      <w:r>
        <w:rPr>
          <w:rFonts w:ascii="Times New Roman"/>
          <w:b w:val="false"/>
          <w:i w:val="false"/>
          <w:color w:val="000000"/>
          <w:sz w:val="28"/>
        </w:rPr>
        <w:t xml:space="preserve">, 444-бабының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13) тармақшасына сәйкес, Ақтоғай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Павлодар облысы Ақтоғай ауданының ауыл шаруашылығы мақсатындағы пайдаланылмайтын жерлеріне жер салығының мөлшерлемесі 10 (он есе) жоғарылатылсын.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Ақтоғай аудандық мәслихатының 20.07.2016 </w:t>
      </w:r>
      <w:r>
        <w:rPr>
          <w:rFonts w:ascii="Times New Roman"/>
          <w:b w:val="false"/>
          <w:i w:val="false"/>
          <w:color w:val="000000"/>
          <w:sz w:val="28"/>
        </w:rPr>
        <w:t>N 32/5</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жер заңнамасына сәйкес Павлодар облысы Ақтоғай ауданының ауыл шаруашылығы мақсатындағы пайдаланылмайтын жерлеріне бірыңғай жер салығының мөлшерлемесі 10 (он есе) жоғарылатылсын.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Ақтоғай аудандық мәслихатының 20.07.2016 </w:t>
      </w:r>
      <w:r>
        <w:rPr>
          <w:rFonts w:ascii="Times New Roman"/>
          <w:b w:val="false"/>
          <w:i w:val="false"/>
          <w:color w:val="000000"/>
          <w:sz w:val="28"/>
        </w:rPr>
        <w:t>N 32/5</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Аудандық мәслихаттың (V шақырылған, кезекті ХLIII сессиясы) 2015 жылғы 18 маусымдағы "Қазақстан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жеті есе жоғарылату туралы" № 192/43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мемлекеттік тізілімінде 2015 жылғы 14 шілдедегі № 4597 тіркелген, 2015 жылғы 18 шілдеде № 28 "Ауыл тынысы", № 28 "Пульс села" газеттерінде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 рет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