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93eb" w14:textId="9ae9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қаласының мүгедектерін жұмысқа орналастыру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2016 жылғы 23 желтоқсандағы № 1491/12 қаулысы. Павлодар облысының Әділет департаментінде 2017 жылғы 12 қаңтарда № 5342 болып тіркелді. Күші жойылды - Павлодар облысы Екібастұз қаласының әкімдігінің 2020 жылғы 13 қарашадағы № 787/10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Екібастұз қаласының әкімдігінің 13.11.2020 № 787/10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"Халықты жұмыспен қамту туралы" Заңы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және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 Денсаулық сақтау және әлеуметтік даму министрінің 2016 жылғы 13 маусымдағы "Мүгедектер үшін жұмыс орындарын квоталау қағидаларын бекіту туралы" № 498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Жұмыскерлердің тізімдік санымен, ұйымдық-құқықтық нысанына және меншік нысанына қарамастан, Екібастұз қаласының ұйымдарына мүгедектерді жұмысқа орналастыру үшін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 орындарының квотасы: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елуден жүз адамға дейін - жұмыскерлердің тізімдік санының екі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 бірден екі жүз елу адамға дейін - жұмыскерлердің тізімдік санының үш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 жүз елу бірден артық адам - жұмыскерлердің тізімдік санының төрт пайызы мөлшерінде белгіленсін.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Екібастұз қаласы әкімінің орынбасары М.Д. Маликоваға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1491/12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қаласының ұйымдарына мүгедектерді</w:t>
      </w:r>
      <w:r>
        <w:br/>
      </w:r>
      <w:r>
        <w:rPr>
          <w:rFonts w:ascii="Times New Roman"/>
          <w:b/>
          <w:i w:val="false"/>
          <w:color w:val="000000"/>
        </w:rPr>
        <w:t>жұмысқа орналастыру үшін жұмыс орындарының квотасы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5642"/>
        <w:gridCol w:w="2757"/>
        <w:gridCol w:w="1531"/>
        <w:gridCol w:w="1479"/>
      </w:tblGrid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жұмыстарды, еңбек жағдайлары зиянды, қауіпті жұмыс орындарын есептемегенде жұмыскерлердің саны (адам)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 (бірлік)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"Богатырь Көмір" жауапкершілігі шектеулі серіктестігі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"Булат Нұржанов атындағы "Екібастұз ГРЭС-1" жауапкершілігі шектеулі серіктестігі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"Проммашкомплект" жауапкершілігі шектеулі серіктестігі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ГРЭС-2 станциясы" Акционерлік қоғамы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"Промсервис-Отан" Жауапкершілігі шектеулі серіктестігі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ҚАЛА ҚҰРЫЛЫС" жауапкершілігі шектеулі серіктестігі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темір жолы" ұлттық компаниясы" акционерлік қоғамының "Үлкейтілген Екібастұз жол дистанциясы" филиалы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денсаулық сақтау басқармасының шаруашылық жүргізу құқығындағы "Екібастұз қаласының № 2 емханасы" коммуналдық мемлекеттік кәсіпорны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денсаулық сақтау басқармасының шаруашылық жүргізу құқығындағы "Екібастұз қаласының № 1 емханасы" коммуналдық мемлекеттік кәсіпорны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"Энергоуправление" жауапкершілігі шектеулі серіктестігі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"Екібастұз қаласы әкімдігінің тұрғын үй-коммуналдық шаруашылығы, жолаушылар көлігі және автомобиль жолдары бөлімі "Горводоканал" мемлекеттік коммуналдық кәсіпорны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"ЭКИБАСТУЗСКИЙ ЗАВОД ЭЛЕКТРИЧЕСКИХ МАШИН" жауапкершілігі шектеулі серіктестігі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"Тамыр" Жауапкершілігі шектеулі серіктестігі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"Горэлектросеть" жауапкершілігі шектеулі серіктестігі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"ЖОЛАМАН-ЭК" жауапкершілігі шектеулі серіктестігі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"Экибастузэнерго" жауапкершілігі шектеулі серіктестігі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әкімдігінің білім бөлімінің № 10 жалпы орта білім беретін мектеп" коммуналдық мемлекеттік мекемесі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әкімдігінің білім бөлімінің № 9 жалпы орта білім беретін мектеп" коммуналдық мемлекеттік мекемесі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 әкімдігінің мәдениет және тілдерді дамыту бөлімі "Атамұра" мәдениет орталығы коммуналдық мемлекеттік қазыналық кәсіпорны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әкімдігінің білім бөлімінің № 7 мектеп-гимназиясы" коммуналдық мемлекеттік мекемесі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әкімдігінің білім бөлімінің № 17 жалпы орта білім беретін мектеп" коммуналдық мемлекеттік мекемесі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денсаулық сақтау басқармасының шаруашылық жүргізу құқығындағы "Екібастұз туберкулезге қарсы ауруханасы" коммуналдық мемлекеттік кәсіпорны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әкімдігінің білім бөлімі "М.И. Глинка атындағы балалар музыка мектебі" коммуналдық мемлекеттік қазыналық кәсіпорын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әкімдігінің білім бөлімінің № 11 жалпы орта білім беретін мектеп" коммуналдық мемлекеттік мекемесі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білім беру басқармасының "Екібастұз политехникалық колледжі" коммуналдық мемлекеттік қазыналық кәсіпорны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әкімдігінің білім бөлімінің № 23 жалпы орта білім беретін мектеп" коммуналдық мемлекеттік мекемесі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 әкімдігі білім бөлімінің № 9 "Радуга" бала бақша-гимназиясы" коммуналдық мемлекеттік қазыналық кәсіпорны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№ 1 "Ромашка" бөбектер бақшасы даму орталығы" коммуналдық мемлекеттік қазыналық кәсіпорны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 әкімдігінің мәдениет және тілдерді дамыту бөлімінің "Орталықтандырылған кітапханалар жүйесі" коммуналдық мемлекеттік мекемесі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"R.W.S. Wheelset" жауапкершілігі шектеулі серіктестігі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білім беру басқармасының "Қ.Пішенбаев атындағы Екібастұз тау-кен-техникалық колледжі" коммуналдық мемлекеттік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 әкімдігі білім бөлімінің № 13 "Алтынай" арнайы бала бақшасы" коммуналдық мемлекеттік қазыналық кәсіпорны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әкімдігінің білім бөлімінің № 33 жалпы орта білім беретін мектеп" коммуналдық мемлекеттік мекемесі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 әкімдігі білім бөлімінің "№ 24 "Айналайын" бөбектер бақшасы" коммуналдық мемлекеттік қазыналық кәсіпорны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әкімдігінің білім бөлімінің № 4 жалпы орта білім беретін мектеп" коммуналдық мемлекеттік мекемесі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"№ 21 "Кішкентай данышпандар" ресурстық орталық" коммуналдық мемлекеттік қазыналық кәсіпорны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"Экибастузский Колледж Иновационного Евразийского Университета" жауапкершілігі шектеулі серіктестігі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 тілде оқытатын дарынды балаларға арналған "Зерде" мамандандырылған жалпы білім беру мектебі" мемлекеттік мекемесі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білім беру басқармасының "Екібастұз құрылыс-техникалық колледжі" коммуналдық мемлекеттік қазыналық кәсіпорны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 әкімдігі білім бөлімінің № 10 "Сказка" бөбектер бақшасы коммуналдық мемлекеттік қазыналық кәсіпорны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білім беру басқармасының "Үміт" балалар үйі" коммуналдық мемлекеттік мекемесі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әкімдігінің білім бөлімінің № 28 Абай атындағы жалпы орта білім беретін мектеп" коммуналдық мемлекеттік мекемесі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"SegaOilGroup Компаниясы" жауапкершілігі шектеулі серіктестігі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әкімдігінің білім бөлімінің № 16 жалпы орта білім беретін мектеп" коммуналдық мемлекеттік мекемесі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әкімдігінің білім бөлімі "№ 25 "Ақ бота" бөбектер бақшасы" коммуналдық мемлекеттік қазыналық кәсіпорны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№ 7 "Ботақан" бөбектер бақшасы коммуналдық мемлекеттік қазыналық кәсіпорны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дене шынықтыру және спорт бөлімінің № 3 балалар-жасөспірімдер спорт мектебі" коммуналдық мемлекеттік қазыналық кәсіпорны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денсаулық сақтау басқармасының "Екібастұз медициналық колледжі" коммуналдық мемлекеттік қазыналық кәсіпорны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"ТЕРАПИЯ" жауапкершілігі шектеулі серіктестігі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қаласының № 19 арнайы жалпы білім беру мектебі" мемлекеттік мекемесі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қаласының дарынды балаларға арналған мамандандырылған № 1 лицей-мектебі" мемлекеттік мекемесі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 білім бөлімінің № 5 "Жұлдыз" бөбектер бақшасы" коммуналдық мемлекеттік қазыналық кәсіпорны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әкімдігінің білім бөлімінің Бәйет жалпы орта білім беретін мектеп" коммуналдық мемлекеттік мекемесі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"Екібастұз қаласы әкімдігінің дене тәрбиесі және спорт бөлімі" мемлекеттік мекемесі "Жасыбай" балалар-жасөспірімдер спорт мектебі" коммуналдық мемлекеттік қазыналық кәсіпорны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 әкімдігінің білім бөлімінің Әлкей Марғұлан атындағы жалпы орта білім беретін мектеп" коммуналдық мемлекеттік мекемесі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"ЭКИБАСТУЗ ТРАНСНЭК" жауапкершілігі шектеулі серіктестігі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