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f95a" w14:textId="c8af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(V шақырылған кезекті XLV сессия) 2015 жылғы 24 желтоқсандағы "2016 - 2018 жылдарға арналған Екібастұз қаласының бюджеті туралы" № 369/45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2016 жылғы 15 қыркүйектегі № 60/10 шешімі. Павлодар облысының Әділет департаментінде 2016 жылғы 6 қазанда № 5245 болып тіркелді. Күші жойылды - Павлодар облысы Екібастұз қалалық мәслихатының 2017 жылғы 17 наурыздағы № 114/15 (алғашқы ресми жарияланған күнінен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Екібастұз қалалық мәслихатының 17.03.2017 № 114/15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және бюджеттік қаржыларды тиімді пайдалану мақсатында, Екібастұз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Екібастұз қалалық мәслихатының (V шақырылған кезекті XLV сессия) 2015 жылғы 24 желтоқсандағы "2016 - 2018 жылдарға арналған Екібастұз қаласының бюджеті туралы" (Нормативтік құқықтық актілерді мемлекеттік тіркеу тізілімінде № 4868 болып тіркелген, 2016 жылғы 8 қаңтардағы "Отарқа" газетінде, 2016 жылғы 8 қаңтардағы "Голос Экибастуза" газетінде жарияланған) № 369/45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2016 жылдың 1 қаңтардан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қыркүйектегі (VI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шақырылған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 сессия) № 60/10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Екібастұз қаласының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(өзгерістерімен бірге)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955"/>
        <w:gridCol w:w="558"/>
        <w:gridCol w:w="6477"/>
        <w:gridCol w:w="37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15 542 922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12 216 521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473"/>
        <w:gridCol w:w="1320"/>
        <w:gridCol w:w="1320"/>
        <w:gridCol w:w="5193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16 442 971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7 920 302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2 258 548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5 268 529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үй, инженерлік-коммуникациялық инфрақұрылымды және еңбекші жастарға арналған жатақханалар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4 227 119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4 227 119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4 227 119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266"/>
        <w:gridCol w:w="1324"/>
        <w:gridCol w:w="2747"/>
        <w:gridCol w:w="4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577"/>
        <w:gridCol w:w="1402"/>
        <w:gridCol w:w="1402"/>
        <w:gridCol w:w="4807"/>
        <w:gridCol w:w="3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-161 323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834"/>
        <w:gridCol w:w="1071"/>
        <w:gridCol w:w="3038"/>
        <w:gridCol w:w="52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1"/>
        <w:gridCol w:w="7009"/>
      </w:tblGrid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-2 371 894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