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1c38" w14:textId="4a4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2016 жылғы 19 ақпандағы № 386/48 шешімі. Павлодар облысының Әділет департаментінде 2016 жылғы 02 наурызда № 4942 болып тіркелді. Күші жойылды - Павлодар облысы Екібастұз қалалық мәслихатының 2017 жылғы 17 наурыздағы № 114/15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17.03.2017 № 114/15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мәслихатының (V шақырылған кезекті XLV сессия) 2015 жылғы 24 желтоқсандағы "2016 - 2018 жылдарға арналған Екібастұз қаласының бюджеті туралы" (Нормативтік құқықтық актілерді мемлекеттік тіркеу тізілімінде № 4868 болып тіркелген, 2016 жылғы 8 қаңтардағы "Отарқа" газетінде, 2016 жылғы 8 қаңтардағы "Голос Экибастуза" газетінде жарияланған) № 369/45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"14 397 076" деген сандар "14 396 990"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"45 909" деген сандар "45 823"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"14 392 476" деген сандар "14 696 025"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"-1 414 756" деген сандар "-1 718 391"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"1 414 756" деген сандар "1 718 391"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ХLVIII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 ХLV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73"/>
        <w:gridCol w:w="1320"/>
        <w:gridCol w:w="1320"/>
        <w:gridCol w:w="51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14 696 025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806"/>
        <w:gridCol w:w="1958"/>
        <w:gridCol w:w="1958"/>
        <w:gridCol w:w="3372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2477"/>
        <w:gridCol w:w="1447"/>
        <w:gridCol w:w="4103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-1 718 391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ХLVIII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 ХLV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2881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ХLVIII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 ХLV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