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01e2a" w14:textId="3601e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әкімдігінің 2016 жылғы 26 ақпандағы "Тапсырыс берушілер үшін мемлекеттік сатып алуды бірыңғай ұйымдастырушысын айқындау және мемлекеттік сатып алуды ұйымдастыру мен өткізуді бірыңғай ұйымдастырушысы орындайтын бюджеттік бағдарламаларды және тауарларды, жұмыстарды, қызметтерді анықтау туралы" № 156/3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2016 жылғы 02 тамыздағы № 691/8 қаулысы. Павлодар облысының Әділет департаментінде 2016 жылғы 09 тамызда № 5196 болып тіркелді. Күші жойылды - Павлодар облысы Ақсу қалалық әкімдігінің 2017 жылғы 27 қаңтардағы № 31/1 (алғаш ресми жарияланған күннен бастап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облысы Ақсу қалалық әкімдігінің 27.01.2017 № 31/1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2015 жылғы 4 желтоқсандағы "Мемлекеттік сатып алу" туралы Заңының 8-бабы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Ақсу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w:t>
      </w:r>
      <w:r>
        <w:rPr>
          <w:rFonts w:ascii="Times New Roman"/>
          <w:b w:val="false"/>
          <w:i w:val="false"/>
          <w:color w:val="000000"/>
          <w:sz w:val="28"/>
        </w:rPr>
        <w:t xml:space="preserve"> Ақсу қаласы әкімдігінің 2016 жылғы 26 ақпандағы "Тапсырыс берушілер үшін мемлекеттік сатып алуды бірыңғай ұйымдастырушысын айқындау және мемлекеттік сатып алуды ұйымдастыру мен өткізуді бірыңғай ұйымдастырушысы орындайтын бюджеттік бағдарламаларды және тауарларды, жұмыстарды, қызметтерді анықтау туралы" № 156/3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4983 болып тіркелді, 2016 жылғы 18 наурызда № 11 "Ақсу жолы" және "Новый путь" газеттерінде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2.</w:t>
      </w:r>
      <w:r>
        <w:rPr>
          <w:rFonts w:ascii="Times New Roman"/>
          <w:b w:val="false"/>
          <w:i w:val="false"/>
          <w:color w:val="000000"/>
          <w:sz w:val="28"/>
        </w:rPr>
        <w:t xml:space="preserve"> Осы қаулының орындалуын бақылау Ақсу қаласы әкімінің орынбасары Қ.З. Арыновқа жүктелсін.</w:t>
      </w:r>
      <w:r>
        <w:br/>
      </w:r>
      <w:r>
        <w:rPr>
          <w:rFonts w:ascii="Times New Roman"/>
          <w:b w:val="false"/>
          <w:i w:val="false"/>
          <w:color w:val="000000"/>
          <w:sz w:val="28"/>
        </w:rPr>
        <w:t>
      3.</w:t>
      </w:r>
      <w:r>
        <w:rPr>
          <w:rFonts w:ascii="Times New Roman"/>
          <w:b w:val="false"/>
          <w:i w:val="false"/>
          <w:color w:val="000000"/>
          <w:sz w:val="28"/>
        </w:rPr>
        <w:t xml:space="preserve"> 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Дүйсимбинов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әкімінің</w:t>
            </w:r>
            <w:r>
              <w:br/>
            </w:r>
            <w:r>
              <w:rPr>
                <w:rFonts w:ascii="Times New Roman"/>
                <w:b w:val="false"/>
                <w:i w:val="false"/>
                <w:color w:val="000000"/>
                <w:sz w:val="20"/>
              </w:rPr>
              <w:t>2016 жылғы 02 тамыздағы</w:t>
            </w:r>
            <w:r>
              <w:br/>
            </w:r>
            <w:r>
              <w:rPr>
                <w:rFonts w:ascii="Times New Roman"/>
                <w:b w:val="false"/>
                <w:i w:val="false"/>
                <w:color w:val="000000"/>
                <w:sz w:val="20"/>
              </w:rPr>
              <w:t>№ 691/8 қаулысына</w:t>
            </w:r>
            <w:r>
              <w:br/>
            </w:r>
            <w:r>
              <w:rPr>
                <w:rFonts w:ascii="Times New Roman"/>
                <w:b w:val="false"/>
                <w:i w:val="false"/>
                <w:color w:val="000000"/>
                <w:sz w:val="20"/>
              </w:rPr>
              <w:t>қосымша</w:t>
            </w:r>
          </w:p>
        </w:tc>
      </w:tr>
    </w:tbl>
    <w:bookmarkStart w:name="z7" w:id="0"/>
    <w:p>
      <w:pPr>
        <w:spacing w:after="0"/>
        <w:ind w:left="0"/>
        <w:jc w:val="left"/>
      </w:pPr>
      <w:r>
        <w:rPr>
          <w:rFonts w:ascii="Times New Roman"/>
          <w:b/>
          <w:i w:val="false"/>
          <w:color w:val="000000"/>
        </w:rPr>
        <w:t xml:space="preserve"> Мемлекеттік сатып алуды ұйымдастыру мен өткізуді</w:t>
      </w:r>
      <w:r>
        <w:br/>
      </w:r>
      <w:r>
        <w:rPr>
          <w:rFonts w:ascii="Times New Roman"/>
          <w:b/>
          <w:i w:val="false"/>
          <w:color w:val="000000"/>
        </w:rPr>
        <w:t>бірыңғай ұйымдастырушы орындайтын бюджеттік</w:t>
      </w:r>
      <w:r>
        <w:br/>
      </w:r>
      <w:r>
        <w:rPr>
          <w:rFonts w:ascii="Times New Roman"/>
          <w:b/>
          <w:i w:val="false"/>
          <w:color w:val="000000"/>
        </w:rPr>
        <w:t>бағдарламалар және тауарлар, жұмыстар, көрсетілетін қызметтер</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11455"/>
      </w:tblGrid>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атқарушы органдардың бюджеттік инвестициялық жобаларды іске асыруды көздейтін бюджеттік даму бюджеттік бағдарламалары шеңберінде конкурс (аукцион) тәсілімен тауарларды, жұмыстарды, көрсетілетін қызметтерді мемлекеттік сатып алу</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атқарушы органдармен көзделген "Жұмыспен қамту Жол картасы - 2020" мемлекеттік бағдарламасы шеңберінде коммуналдық меншік объектілерін салу, қайта жаңғырту, күрделі және ағымдағы жөндеу бойынша іске асырылатын жобалар бойынша тауарларды, жұмыстарды, көрсетілетін қызметтерді мемлекеттік сатып алу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