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53680" w14:textId="72536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Ақсу қаласының ұйымдарында мүгедектер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әкімдігінің 2016 жылғы 17 маусымдағы № 538/6 қаулысы. Павлодар облысының Әділет департаментінде 2016 жылғы 13 шілдеде № 5166 болып тіркелді. Күші жойылды - Павлодар облысы Ақсу қалалық әкімдігінің 2016 жылғы 13 желтоқсандағы № 1006/11 (алғаш рет ресми жарияланған күнінен кейін күнтізбелік он күн өткен соң қолданысқа енгізіледі)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Ақсу қалалық әкімдігінің 13.12.2016 № 1006/11 (алғаш рет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2016 жылғы 6 сәуірдегі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 және 27-бабы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мүгедектерді жұмыспен қамтуды қамтамасыз ету мақсатында, Ақсу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Меншік нысандарына және ұйымдастырушылық-құқықтық нысанына қарамастан Ақсу қаласының ұйымдарында ауыр жұмыстарды, еңбек жағдайлары зиянды, қауіпті жұмыс орындарын есептемегенде, жұмыс орындары санынан 2016 жылға мүгедектер үшін жұмыс орындарының квотасы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қала әкімінің әлеуметтік мәселелері жөніндегі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 рет ресми жарияланғаннан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Дүйсимбинов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538/6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мүгедектер үшін жұмыс орны квотасы белгіленген</w:t>
      </w:r>
      <w:r>
        <w:br/>
      </w:r>
      <w:r>
        <w:rPr>
          <w:rFonts w:ascii="Times New Roman"/>
          <w:b/>
          <w:i w:val="false"/>
          <w:color w:val="000000"/>
        </w:rPr>
        <w:t>ұйымдардың тізбесі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428"/>
        <w:gridCol w:w="4119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 тізбесі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Ауыр жұмыстарды, еңбек жағдайлары зиянды, қауіпті жұмыс орындарын есептемегенде, жұмыс орындары санынан мүгедектерге арналған жұмыс орындар квотасы, %.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"Қазхром" ТҰК" АҚ филиалы Ақсу ферроқорытпа зауыты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"Еуразиаттық энергетикалық корпорация" 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"Энергетик" пәтер иелерінің тұтыну кооперативі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 қаласы әкімінің шаруашылық жүргізу құқығындағы "Ақсу су арнасы" коммуналдық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 қаласы әкімдігінің, Ақсу қаласының мәдениет және тілдерді дамыту бөлімінің "Сауықсервис" мемлекеттік коммуналдық қазыналық кәсіпорны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обласының қарттар мен мүгедектерге арналған жалпы үлгідегі Ақсу медициналық - әлеуметтік мекемесі"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жүргізу құқығындағы "Ақсу орталық ауруханасы" коммуналдық мемлекеттік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"Ақсу туберкулезге қарсы ауруханасы"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әкімдігі, "Ақсу қаласының мәдениет және тілдерді дамыту бөлімі" мемлекеттік мекемесі "Ақсу қаласының мәдени бос уақыт орталығы"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"Ақсу қаласының балалар шығармашылық үйі"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"Үштерек және К"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"Қызылжар-Құс"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"МежГорТранс-Ақсу"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"Горкомхоз"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"Гарант – Сервис" монтаждау - жөндеу кәсіпорны"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"Еуразия" Медициналық орталығы" ЖШС Ақсу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"AKSUTRANSLOGISTIC"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