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19b7" w14:textId="d6a1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13 мамырдағы № 25/4 шешімі. Павлодар облысының Әділет департаментінде 2016 жылғы 19 мамырда № 5127 болып тіркелді. Күші жойылды - Павлодар облысы Ақсу қалалық мәслихатының 2017 жылғы 15 наурыздағы № 97/11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мәслихатының 15.03.2017 № 97/11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 сайланған LII сессиясы) 2015 жылғы 22 желтоқсандағы "2016 - 2018 жылдарға арналған Ақсу қаласының бюджеті туралы" № 395/52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4874 тіркелген, 2016 жылғы 8 қаңтарда "Ақсу жолы", "Новый путь" газеттерінің № 1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682"/>
        <w:gridCol w:w="5485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029"/>
        <w:gridCol w:w="1029"/>
        <w:gridCol w:w="1029"/>
        <w:gridCol w:w="6246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туризм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азаматтардың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азаматтардың хал актілерін тіркеу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секторда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– 2020" жол картасы бойынша қалалар мен ауылдық елді мекендерді дамыту шеңберінде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– 2020"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-тұрғын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– 2020"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бөлу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бойынша қызметтер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сыйақылары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Жылу-, сумен жабдықтау және суды бұрып әкету жүйелерін қайта жаңғыртуға және салуға несиелелер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