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30e22" w14:textId="7930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2014 жылғы 20 ақпандағы "Әлеуметтік көмек көрсетудің, оның мөлшерлерін белгілеудің және Ақсу қаласының мұқтаж азаматтарының жекелеген санаттарының тізбесін айкындаудың қағидаларын бекіту туралы" № 196/28 шешеміне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2016 жылғы 14 сәуірдегі № 16/2 шешімі. Павлодар облысының Әділет департаментінде 2016 жылғы 19 мамырда № 5126 болып тіркелді. Күші жойылды - Павлодар облысы Ақсу қалалық мәслихатының 2016 жылғы 08 шілдедегі N 43/5 шешімімен</w:t>
      </w:r>
    </w:p>
    <w:p>
      <w:pPr>
        <w:spacing w:after="0"/>
        <w:ind w:left="0"/>
        <w:jc w:val="left"/>
      </w:pPr>
      <w:r>
        <w:rPr>
          <w:rFonts w:ascii="Times New Roman"/>
          <w:b w:val="false"/>
          <w:i w:val="false"/>
          <w:color w:val="ff0000"/>
          <w:sz w:val="28"/>
        </w:rPr>
        <w:t xml:space="preserve">      Ескерту. Күші жойылды - Павлодар облысы Ақсу қалалық мәслихатының 08.07.2016 N 43/5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ЕТЕДІ:</w:t>
      </w:r>
      <w:r>
        <w:br/>
      </w:r>
      <w:r>
        <w:rPr>
          <w:rFonts w:ascii="Times New Roman"/>
          <w:b w:val="false"/>
          <w:i w:val="false"/>
          <w:color w:val="000000"/>
          <w:sz w:val="28"/>
        </w:rPr>
        <w:t>
      1.</w:t>
      </w:r>
      <w:r>
        <w:rPr>
          <w:rFonts w:ascii="Times New Roman"/>
          <w:b w:val="false"/>
          <w:i w:val="false"/>
          <w:color w:val="000000"/>
          <w:sz w:val="28"/>
        </w:rPr>
        <w:t xml:space="preserve"> Ақсу қалалық мәслихатының 2014 жылғы 20 ақпандағы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 № 196/28 </w:t>
      </w:r>
      <w:r>
        <w:rPr>
          <w:rFonts w:ascii="Times New Roman"/>
          <w:b w:val="false"/>
          <w:i w:val="false"/>
          <w:color w:val="000000"/>
          <w:sz w:val="28"/>
        </w:rPr>
        <w:t>шешіміне</w:t>
      </w:r>
      <w:r>
        <w:rPr>
          <w:rFonts w:ascii="Times New Roman"/>
          <w:b w:val="false"/>
          <w:i w:val="false"/>
          <w:color w:val="000000"/>
          <w:sz w:val="28"/>
        </w:rPr>
        <w:t xml:space="preserve"> (Нормативтiк құқықтық актілердің мемле-кеттiк тiркеу тiзiлiмінде № 3731 болып тiркелген, 2014 жылғы 29 наурызда "Ақсу жолы", "Новый путь" газеттерінде № 25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аталған шешіммен бекітілген әлеуметтік көмек көрсетудің, оның мөлшерлерін белгілеудің және Ақсу қаласының мұқтаж азаматтарының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келесі мазмұндағы 12), 13), 14) тармақшалармен толықтырылсын:</w:t>
      </w:r>
      <w:r>
        <w:br/>
      </w:r>
      <w:r>
        <w:rPr>
          <w:rFonts w:ascii="Times New Roman"/>
          <w:b w:val="false"/>
          <w:i w:val="false"/>
          <w:color w:val="000000"/>
          <w:sz w:val="28"/>
        </w:rPr>
        <w:t>
      "12) шартты ақшалай көмек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13) отбасының белсенділігін арттырудың әлеуметтік келісімшарты - шартты ақшалай көмек тағайындау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14)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келесі мазмұндағы 13) тармақшамен толықтырылсын :</w:t>
      </w:r>
      <w:r>
        <w:br/>
      </w:r>
      <w:r>
        <w:rPr>
          <w:rFonts w:ascii="Times New Roman"/>
          <w:b w:val="false"/>
          <w:i w:val="false"/>
          <w:color w:val="000000"/>
          <w:sz w:val="28"/>
        </w:rPr>
        <w:t>
      "13) жан басына шаққанда отбасының орташа табысы күнкөріс деңгейінің 60 пайызынан аспайтын отбасылар.";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 xml:space="preserve"> 2) тармақшасы келесі азат жолдарымен толықтырылсын:</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13) тармақшасында көрсетілген санаттар үшін отбасының әрбір мүшесіне (адамға) арналған әлеуметтік келісім-шарт негізіндегі әлеуметтік көмектін мөлшері отбасының (адамның) жан басына шаққандағы табысы мен облыстарда (республикалық маңызы бар қалада, астанада) бекітілген ең төмен күнкөріс деңгейінің 60 пайызы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6) тармақшасының екінші және үшінші азат жолдарында көрсетілген санаттар үшін қолданыстағы заңнамаға сәйкес мүгедектерді оңалту жеке бағдарламасы бойынша, мемлекеттік сатып алу келісімшарты негізінде кресло-арба алу;";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келесі мазмұндағы 4) тармақшамен толықтырылсын:</w:t>
      </w:r>
      <w:r>
        <w:br/>
      </w:r>
      <w:r>
        <w:rPr>
          <w:rFonts w:ascii="Times New Roman"/>
          <w:b w:val="false"/>
          <w:i w:val="false"/>
          <w:color w:val="000000"/>
          <w:sz w:val="28"/>
        </w:rPr>
        <w:t>
      "4) тұлғаның (отбасының) жан басына шаққандағы табысының мөлшері облыс бойынша белгіленген ең төмен күнкөріс деңгейінің 60 пайызынан асуы.";</w:t>
      </w:r>
      <w:r>
        <w:br/>
      </w:r>
      <w:r>
        <w:rPr>
          <w:rFonts w:ascii="Times New Roman"/>
          <w:b w:val="false"/>
          <w:i w:val="false"/>
          <w:color w:val="000000"/>
          <w:sz w:val="28"/>
        </w:rPr>
        <w:t>
      </w:t>
      </w:r>
      <w:r>
        <w:rPr>
          <w:rFonts w:ascii="Times New Roman"/>
          <w:b w:val="false"/>
          <w:i w:val="false"/>
          <w:color w:val="000000"/>
          <w:sz w:val="28"/>
        </w:rPr>
        <w:t xml:space="preserve">келесі мазмұндағы </w:t>
      </w:r>
      <w:r>
        <w:rPr>
          <w:rFonts w:ascii="Times New Roman"/>
          <w:b w:val="false"/>
          <w:i w:val="false"/>
          <w:color w:val="000000"/>
          <w:sz w:val="28"/>
        </w:rPr>
        <w:t>25-1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"25-1. Отбасының әлеуметтік келісімшарт негізінде әлеуметтік көмек алу үшін жүгіну кезінде, уәкілетті орган, ауылдық округ әкімі кеңес жүргізу деңгейінде оның қызмет көрсету шарттарын түсіндіреді және отбасының белсенділігін арттырудың әлеуметтік келісімшартын жасауға келісім берген жағдайда, азаматпен әңгімелеседі, оның барысында отбасының (азаматтың) мәселелері туралы ақпаратты нақтылап, өмірлік қиын жағдайдан шығу мүмкіндіктерін айқындайды, сондай-ақ алдын ала келесілерді анықтайды:</w:t>
      </w:r>
      <w:r>
        <w:br/>
      </w:r>
      <w:r>
        <w:rPr>
          <w:rFonts w:ascii="Times New Roman"/>
          <w:b w:val="false"/>
          <w:i w:val="false"/>
          <w:color w:val="000000"/>
          <w:sz w:val="28"/>
        </w:rPr>
        <w:t>
      1) үміткердің шартты ақшалай көмек алуға құқығы;</w:t>
      </w:r>
      <w:r>
        <w:br/>
      </w:r>
      <w:r>
        <w:rPr>
          <w:rFonts w:ascii="Times New Roman"/>
          <w:b w:val="false"/>
          <w:i w:val="false"/>
          <w:color w:val="000000"/>
          <w:sz w:val="28"/>
        </w:rPr>
        <w:t>
      2) отбасы мүшелеріне олардың жеке мұқтаждықтары ескеріле отырып көрсетілетін арнаулы әлеуметтік қызметтердің түрлері;</w:t>
      </w:r>
      <w:r>
        <w:br/>
      </w:r>
      <w:r>
        <w:rPr>
          <w:rFonts w:ascii="Times New Roman"/>
          <w:b w:val="false"/>
          <w:i w:val="false"/>
          <w:color w:val="000000"/>
          <w:sz w:val="28"/>
        </w:rPr>
        <w:t>
      3) жұмыспен қамтуға жәрдемдесудің мемлекеттік шаралары.</w:t>
      </w:r>
      <w:r>
        <w:br/>
      </w:r>
      <w:r>
        <w:rPr>
          <w:rFonts w:ascii="Times New Roman"/>
          <w:b w:val="false"/>
          <w:i w:val="false"/>
          <w:color w:val="000000"/>
          <w:sz w:val="28"/>
        </w:rPr>
        <w:t xml:space="preserve">
      Әңгімелесу нәтижелері бойынша зерттеу парақшасы рәсімделеді және өтініш беруші отбасылық және материалдық жағдайы туралы,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сауалнама толтырады.</w:t>
      </w:r>
      <w:r>
        <w:br/>
      </w:r>
      <w:r>
        <w:rPr>
          <w:rFonts w:ascii="Times New Roman"/>
          <w:b w:val="false"/>
          <w:i w:val="false"/>
          <w:color w:val="000000"/>
          <w:sz w:val="28"/>
        </w:rPr>
        <w:t xml:space="preserve">
      Учаскелік комиссия өтініш берушінің материалдық жағдайын зерттеу актін құрастырады және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-қосымшаларына сәйкес қортындысын дайындайды.</w:t>
      </w:r>
      <w:r>
        <w:br/>
      </w:r>
      <w:r>
        <w:rPr>
          <w:rFonts w:ascii="Times New Roman"/>
          <w:b w:val="false"/>
          <w:i w:val="false"/>
          <w:color w:val="000000"/>
          <w:sz w:val="28"/>
        </w:rPr>
        <w:t>
      Әлеуметтік көмек алуға үміткер отбасының (тұлғаның) жан басына шаққандағы орташа табысы шартты ақшалай көмек тағайындауға жүгінген айдың алдындағы үш айда алынған жиынтық табысы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Сонымен бірге, жиынтық табыс Қазақстан Республикасының Еңбек және халықты әлеуметтік қорғау Министірінің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атаулы әлеуметтік көмек алуға үміткер адамның (отбасының) жиынтық табысын есептеудің ережелеріне сәйкес есептіледі.</w:t>
      </w:r>
      <w:r>
        <w:br/>
      </w:r>
      <w:r>
        <w:rPr>
          <w:rFonts w:ascii="Times New Roman"/>
          <w:b w:val="false"/>
          <w:i w:val="false"/>
          <w:color w:val="000000"/>
          <w:sz w:val="28"/>
        </w:rPr>
        <w:t>
      Әлеуметтік келісімшарт негізіндегі әлеуметтік көмек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r>
        <w:br/>
      </w:r>
      <w:r>
        <w:rPr>
          <w:rFonts w:ascii="Times New Roman"/>
          <w:b w:val="false"/>
          <w:i w:val="false"/>
          <w:color w:val="000000"/>
          <w:sz w:val="28"/>
        </w:rPr>
        <w:t>
      Әлеуметтік келісімшарт негізіндегі әлеуметтік көмектің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(мал, құс және т.б. сатып алу), жеке кәсіпкерлік қызметтін ұйымдастыруға қолданылуы тиіс.";</w:t>
      </w:r>
      <w:r>
        <w:br/>
      </w:r>
      <w:r>
        <w:rPr>
          <w:rFonts w:ascii="Times New Roman"/>
          <w:b w:val="false"/>
          <w:i w:val="false"/>
          <w:color w:val="000000"/>
          <w:sz w:val="28"/>
        </w:rPr>
        <w:t>
      </w:t>
      </w:r>
      <w:r>
        <w:rPr>
          <w:rFonts w:ascii="Times New Roman"/>
          <w:b w:val="false"/>
          <w:i w:val="false"/>
          <w:color w:val="000000"/>
          <w:sz w:val="28"/>
        </w:rPr>
        <w:t xml:space="preserve">келесі мазмұндағы </w:t>
      </w:r>
      <w:r>
        <w:rPr>
          <w:rFonts w:ascii="Times New Roman"/>
          <w:b w:val="false"/>
          <w:i w:val="false"/>
          <w:color w:val="000000"/>
          <w:sz w:val="28"/>
        </w:rPr>
        <w:t>3-1 бөліммен</w:t>
      </w:r>
      <w:r>
        <w:rPr>
          <w:rFonts w:ascii="Times New Roman"/>
          <w:b w:val="false"/>
          <w:i w:val="false"/>
          <w:color w:val="000000"/>
          <w:sz w:val="28"/>
        </w:rPr>
        <w:t xml:space="preserve"> толықтырылсын:</w:t>
      </w:r>
      <w:r>
        <w:br/>
      </w:r>
      <w:r>
        <w:rPr>
          <w:rFonts w:ascii="Times New Roman"/>
          <w:b w:val="false"/>
          <w:i w:val="false"/>
          <w:color w:val="000000"/>
          <w:sz w:val="28"/>
        </w:rPr>
        <w:t>
      "3-1. Отбасының белсенділігін арттырудың әлеуметтік келісімшартын жасау</w:t>
      </w:r>
      <w:r>
        <w:br/>
      </w:r>
      <w:r>
        <w:rPr>
          <w:rFonts w:ascii="Times New Roman"/>
          <w:b w:val="false"/>
          <w:i w:val="false"/>
          <w:color w:val="000000"/>
          <w:sz w:val="28"/>
        </w:rPr>
        <w:t xml:space="preserve">
      Өтініш берушімен отбасының белсенділігін арттырудың әлеуметтік келісімшарт, осы Қағидалардың </w:t>
      </w:r>
      <w:r>
        <w:rPr>
          <w:rFonts w:ascii="Times New Roman"/>
          <w:b w:val="false"/>
          <w:i w:val="false"/>
          <w:color w:val="000000"/>
          <w:sz w:val="28"/>
        </w:rPr>
        <w:t>6-қосымшасындағы</w:t>
      </w:r>
      <w:r>
        <w:rPr>
          <w:rFonts w:ascii="Times New Roman"/>
          <w:b w:val="false"/>
          <w:i w:val="false"/>
          <w:color w:val="000000"/>
          <w:sz w:val="28"/>
        </w:rPr>
        <w:t xml:space="preserve"> нысанға сәйкес жасалады.</w:t>
      </w:r>
      <w:r>
        <w:br/>
      </w:r>
      <w:r>
        <w:rPr>
          <w:rFonts w:ascii="Times New Roman"/>
          <w:b w:val="false"/>
          <w:i w:val="false"/>
          <w:color w:val="000000"/>
          <w:sz w:val="28"/>
        </w:rPr>
        <w:t xml:space="preserve">
      Әлеуметтік келісімшарт негізінде әлеуметтік көмек алу құқығы белгілегеннен кейін уәкілетті орган өтініш берушіні және (немесе) оның отбасы мүшелерін осы Қағидалардың </w:t>
      </w:r>
      <w:r>
        <w:rPr>
          <w:rFonts w:ascii="Times New Roman"/>
          <w:b w:val="false"/>
          <w:i w:val="false"/>
          <w:color w:val="000000"/>
          <w:sz w:val="28"/>
        </w:rPr>
        <w:t>7-қосымшасындағы</w:t>
      </w:r>
      <w:r>
        <w:rPr>
          <w:rFonts w:ascii="Times New Roman"/>
          <w:b w:val="false"/>
          <w:i w:val="false"/>
          <w:color w:val="000000"/>
          <w:sz w:val="28"/>
        </w:rPr>
        <w:t xml:space="preserve"> нысанға сәйкес жеке жоспарды әзірлеуге және отбасының белсенділігін арттырудың әлеуметтік келісімшартын жасауға шақырады.</w:t>
      </w:r>
      <w:r>
        <w:br/>
      </w:r>
      <w:r>
        <w:rPr>
          <w:rFonts w:ascii="Times New Roman"/>
          <w:b w:val="false"/>
          <w:i w:val="false"/>
          <w:color w:val="000000"/>
          <w:sz w:val="28"/>
        </w:rPr>
        <w:t xml:space="preserve">
      Сонымен қатар, бір жұмыс күні ішінде 1 және 2 топ мүгедектерін, окушыларды, студенттерді, тыңдаушыларды, курсанттарды және күндізгі оқу нысанындығы магистранттарды қоспағанда, өз бетінше жұмыспен айналыушылар, жұмыссыздар санатына жатқызылған үміткерлер және (немесе) отбасы мүшелері Қазақстан Республикасының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қамтысуға әлеуметтік келісімшарт жасау үшін жұмыспен қамту орталығына жіберіледі, не жергілікті бюджет қаражат есебінен іске асырылатын жұмыспен қамтуға жәрдемдесудің өзге де шараларына жолдама беріледі.</w:t>
      </w:r>
      <w:r>
        <w:br/>
      </w:r>
      <w:r>
        <w:rPr>
          <w:rFonts w:ascii="Times New Roman"/>
          <w:b w:val="false"/>
          <w:i w:val="false"/>
          <w:color w:val="000000"/>
          <w:sz w:val="28"/>
        </w:rPr>
        <w:t>
      Отбасын (азаматты) жұмыспен қамтуға жәрдемдесу және әлеуметтік бейімдеу жөніндегі іс шараларды қамтитін аз қамтылған азаматтардың тұрмыс деңгейін жақсарту үшін жеке жоспар өтініш беруші және (немесе) оның отбасы мүшелерімен бірлесіп әзірленеді, соның ішінде:</w:t>
      </w:r>
      <w:r>
        <w:br/>
      </w:r>
      <w:r>
        <w:rPr>
          <w:rFonts w:ascii="Times New Roman"/>
          <w:b w:val="false"/>
          <w:i w:val="false"/>
          <w:color w:val="000000"/>
          <w:sz w:val="28"/>
        </w:rPr>
        <w:t>
      уәкілетті органның және (немесе) Жұмыспен қамту орталығының жәрдемдесуімен белсенді жұмыс іздеу және олар ұсынған жұмыс орнына орналасу;</w:t>
      </w:r>
      <w:r>
        <w:br/>
      </w:r>
      <w:r>
        <w:rPr>
          <w:rFonts w:ascii="Times New Roman"/>
          <w:b w:val="false"/>
          <w:i w:val="false"/>
          <w:color w:val="000000"/>
          <w:sz w:val="28"/>
        </w:rPr>
        <w:t>
      кәсіби даярлаудан, қайта даярлаудан және біліктілігін арттырудан өту;</w:t>
      </w:r>
      <w:r>
        <w:br/>
      </w:r>
      <w:r>
        <w:rPr>
          <w:rFonts w:ascii="Times New Roman"/>
          <w:b w:val="false"/>
          <w:i w:val="false"/>
          <w:color w:val="000000"/>
          <w:sz w:val="28"/>
        </w:rPr>
        <w:t>
      жеке кәсіпкерлік қызметін жүзеге асыру, жеке қосалқы шаруашылықты жүргізу;</w:t>
      </w:r>
      <w:r>
        <w:br/>
      </w:r>
      <w:r>
        <w:rPr>
          <w:rFonts w:ascii="Times New Roman"/>
          <w:b w:val="false"/>
          <w:i w:val="false"/>
          <w:color w:val="000000"/>
          <w:sz w:val="28"/>
        </w:rPr>
        <w:t>
      халықтың нысаналы топтарына арналған мерзімді скрининг тексеруден өту;</w:t>
      </w:r>
      <w:r>
        <w:br/>
      </w:r>
      <w:r>
        <w:rPr>
          <w:rFonts w:ascii="Times New Roman"/>
          <w:b w:val="false"/>
          <w:i w:val="false"/>
          <w:color w:val="000000"/>
          <w:sz w:val="28"/>
        </w:rPr>
        <w:t>
      отбасы құрамында жүкті әйел болған жағдайында, акушерлік-гинекологиялық көмек көрсететін денсаулық сақтау ұйымдарына жүктіліктің 12 аптасына дейін тіркеуге тұру және жүктіліктің барлық кезенінде бақылауда болу;</w:t>
      </w:r>
      <w:r>
        <w:br/>
      </w:r>
      <w:r>
        <w:rPr>
          <w:rFonts w:ascii="Times New Roman"/>
          <w:b w:val="false"/>
          <w:i w:val="false"/>
          <w:color w:val="000000"/>
          <w:sz w:val="28"/>
        </w:rPr>
        <w:t>
      маскүнемдік, нашақорлық, туберкулез сияқты сырқаттар болған жағдайда өз еркімен емделу;</w:t>
      </w:r>
      <w:r>
        <w:br/>
      </w:r>
      <w:r>
        <w:rPr>
          <w:rFonts w:ascii="Times New Roman"/>
          <w:b w:val="false"/>
          <w:i w:val="false"/>
          <w:color w:val="000000"/>
          <w:sz w:val="28"/>
        </w:rPr>
        <w:t>
      арнаулы әлеуметтік қызметтерді және (немесе) мүгедектерді оңалту шараларын уақытында алу;</w:t>
      </w:r>
      <w:r>
        <w:br/>
      </w:r>
      <w:r>
        <w:rPr>
          <w:rFonts w:ascii="Times New Roman"/>
          <w:b w:val="false"/>
          <w:i w:val="false"/>
          <w:color w:val="000000"/>
          <w:sz w:val="28"/>
        </w:rPr>
        <w:t>
      аз қамтылған отбасының (азаматтың) қажеттілігіне байланысты уәкілетті органның қарауы негізінде айқындалған кәсіптік және әлеуметтік бейімделудің басқа да іс-шаралары.</w:t>
      </w:r>
      <w:r>
        <w:br/>
      </w:r>
      <w:r>
        <w:rPr>
          <w:rFonts w:ascii="Times New Roman"/>
          <w:b w:val="false"/>
          <w:i w:val="false"/>
          <w:color w:val="000000"/>
          <w:sz w:val="28"/>
        </w:rPr>
        <w:t>
      Жұмыспен қамтуға жәрдемдесудің шараларына қатысу, мыналарды қоспағанда:</w:t>
      </w:r>
      <w:r>
        <w:br/>
      </w:r>
      <w:r>
        <w:rPr>
          <w:rFonts w:ascii="Times New Roman"/>
          <w:b w:val="false"/>
          <w:i w:val="false"/>
          <w:color w:val="000000"/>
          <w:sz w:val="28"/>
        </w:rPr>
        <w:t>
      стационарлық, амбулаториялық (санаторлық) емделу мерзімінде (тиісті медициналық ұйымдардан растайтын құжаттар ұсынған кезде) кезенінде;</w:t>
      </w:r>
      <w:r>
        <w:br/>
      </w:r>
      <w:r>
        <w:rPr>
          <w:rFonts w:ascii="Times New Roman"/>
          <w:b w:val="false"/>
          <w:i w:val="false"/>
          <w:color w:val="000000"/>
          <w:sz w:val="28"/>
        </w:rPr>
        <w:t>
      еңбекке қабілетті мүшелері жұмыспен қамтуға жәрдемдесудің мемлекеттік шараларына қатысатын негізгі үміткерден басқа, адамдардың үш жасқа дейінгі балаға, он сегіз жасқа толмаған мүгедек – балаға, бірінші және екінші топтағы мүгедектерге, бөгде адамның күтімі мен көмегіне мұқтаж сексен жастан асқан қарт адамдарға күтім жасауды жүзеге асыру, міндетті шарт болып табылады.</w:t>
      </w:r>
      <w:r>
        <w:br/>
      </w:r>
      <w:r>
        <w:rPr>
          <w:rFonts w:ascii="Times New Roman"/>
          <w:b w:val="false"/>
          <w:i w:val="false"/>
          <w:color w:val="000000"/>
          <w:sz w:val="28"/>
        </w:rPr>
        <w:t>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қабылетті мүшелері кәсіптік оқуын аяктамаған және (немесе) жастар практикасынан өткен және (немесе) әлеуметтік жұмыспен қамтылған жағдайда бір жылдан асырмай алты айға ұзарту мүмкіндігімен жасалады.</w:t>
      </w:r>
      <w:r>
        <w:br/>
      </w:r>
      <w:r>
        <w:rPr>
          <w:rFonts w:ascii="Times New Roman"/>
          <w:b w:val="false"/>
          <w:i w:val="false"/>
          <w:color w:val="000000"/>
          <w:sz w:val="28"/>
        </w:rPr>
        <w:t>
      Отбасының белсенділігін арттырудың әлеуметтік келісімшарты ұзартылған жағдайда әлеуметтік келісімшарт негізіндегі әлеуметтік көмектің мөлшері қайта қаралмайды.</w:t>
      </w:r>
      <w:r>
        <w:br/>
      </w:r>
      <w:r>
        <w:rPr>
          <w:rFonts w:ascii="Times New Roman"/>
          <w:b w:val="false"/>
          <w:i w:val="false"/>
          <w:color w:val="000000"/>
          <w:sz w:val="28"/>
        </w:rPr>
        <w:t>
      Отбасының белсенділігін арттырудың әлеуметтік келісімшарты екі данада жасалады, оның біреуі өтініш берушіге, тіркеу журналына қол қойғызып беріледі, екіншісі отбасының белсенділігін арттырудың әлеуметтік келісім-шартын жасаған органда сақталады.";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келісі мазмұндағы 5) тармақшамен толықтырылсын:</w:t>
      </w:r>
      <w:r>
        <w:br/>
      </w:r>
      <w:r>
        <w:rPr>
          <w:rFonts w:ascii="Times New Roman"/>
          <w:b w:val="false"/>
          <w:i w:val="false"/>
          <w:color w:val="000000"/>
          <w:sz w:val="28"/>
        </w:rPr>
        <w:t>
      "5) отбасы белсенділігін арттырудың әлеуметтік келісімшарты және әлеуметтік келісімшарт бойынша міндеттемелерді бұзу және (немесе) орындамау.";</w:t>
      </w:r>
      <w:r>
        <w:br/>
      </w:r>
      <w:r>
        <w:rPr>
          <w:rFonts w:ascii="Times New Roman"/>
          <w:b w:val="false"/>
          <w:i w:val="false"/>
          <w:color w:val="000000"/>
          <w:sz w:val="28"/>
        </w:rPr>
        <w:t>
      </w:t>
      </w:r>
      <w:r>
        <w:rPr>
          <w:rFonts w:ascii="Times New Roman"/>
          <w:b w:val="false"/>
          <w:i w:val="false"/>
          <w:color w:val="000000"/>
          <w:sz w:val="28"/>
        </w:rPr>
        <w:t xml:space="preserve">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-қосымшаларына сәйкес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-қосымшалармен толықтырылсын.</w:t>
      </w:r>
      <w:r>
        <w:br/>
      </w:r>
      <w:r>
        <w:rPr>
          <w:rFonts w:ascii="Times New Roman"/>
          <w:b w:val="false"/>
          <w:i w:val="false"/>
          <w:color w:val="000000"/>
          <w:sz w:val="28"/>
        </w:rPr>
        <w:t>
      2.</w:t>
      </w:r>
      <w:r>
        <w:rPr>
          <w:rFonts w:ascii="Times New Roman"/>
          <w:b w:val="false"/>
          <w:i w:val="false"/>
          <w:color w:val="000000"/>
          <w:sz w:val="28"/>
        </w:rPr>
        <w:t xml:space="preserve"> Осы шешімінің орындалуын бақылау қалалық мәслихаттың экономика және бюджет мәселелері жөніндегі тұрақты комиссиясына жүктелсін.</w:t>
      </w:r>
      <w:r>
        <w:br/>
      </w:r>
      <w:r>
        <w:rPr>
          <w:rFonts w:ascii="Times New Roman"/>
          <w:b w:val="false"/>
          <w:i w:val="false"/>
          <w:color w:val="000000"/>
          <w:sz w:val="28"/>
        </w:rPr>
        <w:t>
      3.</w:t>
      </w:r>
      <w:r>
        <w:rPr>
          <w:rFonts w:ascii="Times New Roman"/>
          <w:b w:val="false"/>
          <w:i w:val="false"/>
          <w:color w:val="000000"/>
          <w:sz w:val="28"/>
        </w:rPr>
        <w:t xml:space="preserve">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Әмірханова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мәслихатының</w:t>
            </w:r>
            <w:r>
              <w:br/>
            </w:r>
            <w:r>
              <w:rPr>
                <w:rFonts w:ascii="Times New Roman"/>
                <w:b w:val="false"/>
                <w:i w:val="false"/>
                <w:color w:val="000000"/>
                <w:sz w:val="20"/>
              </w:rPr>
              <w:t>(VI сайланған II сессия)</w:t>
            </w:r>
            <w:r>
              <w:br/>
            </w:r>
            <w:r>
              <w:rPr>
                <w:rFonts w:ascii="Times New Roman"/>
                <w:b w:val="false"/>
                <w:i w:val="false"/>
                <w:color w:val="000000"/>
                <w:sz w:val="20"/>
              </w:rPr>
              <w:t>2016 жылғы 14 сәуірдегі</w:t>
            </w:r>
            <w:r>
              <w:br/>
            </w:r>
            <w:r>
              <w:rPr>
                <w:rFonts w:ascii="Times New Roman"/>
                <w:b w:val="false"/>
                <w:i w:val="false"/>
                <w:color w:val="000000"/>
                <w:sz w:val="20"/>
              </w:rPr>
              <w:t>№ 16/2 шешіміне</w:t>
            </w:r>
            <w:r>
              <w:br/>
            </w:r>
            <w:r>
              <w:rPr>
                <w:rFonts w:ascii="Times New Roman"/>
                <w:b w:val="false"/>
                <w:i w:val="false"/>
                <w:color w:val="000000"/>
                <w:sz w:val="20"/>
              </w:rPr>
              <w:t>1-қосымша</w:t>
            </w:r>
          </w:p>
        </w:tc>
      </w:tr>
    </w:tbl>
    <w:bookmarkStart w:name="z15" w:id="0"/>
    <w:p>
      <w:pPr>
        <w:spacing w:after="0"/>
        <w:ind w:left="0"/>
        <w:jc w:val="left"/>
      </w:pPr>
      <w:r>
        <w:rPr>
          <w:rFonts w:ascii="Times New Roman"/>
          <w:b/>
          <w:i w:val="false"/>
          <w:color w:val="000000"/>
        </w:rPr>
        <w:t xml:space="preserve"> Шартты ақшалай көмек алу үшін әңгімелесу парағы</w:t>
      </w:r>
    </w:p>
    <w:bookmarkEnd w:id="0"/>
    <w:p>
      <w:pPr>
        <w:spacing w:after="0"/>
        <w:ind w:left="0"/>
        <w:jc w:val="left"/>
      </w:pPr>
      <w:r>
        <w:rPr>
          <w:rFonts w:ascii="Times New Roman"/>
          <w:b w:val="false"/>
          <w:i w:val="false"/>
          <w:color w:val="000000"/>
          <w:sz w:val="28"/>
        </w:rPr>
        <w:t>      Өтініш берушінің Т.А.Ә ___________________________________________________</w:t>
      </w:r>
      <w:r>
        <w:br/>
      </w:r>
      <w:r>
        <w:rPr>
          <w:rFonts w:ascii="Times New Roman"/>
          <w:b w:val="false"/>
          <w:i w:val="false"/>
          <w:color w:val="000000"/>
          <w:sz w:val="28"/>
        </w:rPr>
        <w:t>Жұмыспен қамту және әлеуметтік бағдарламалар бөлімі маманының Т.А.Ә.</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Отбасының белсенділігін арттырудың әлеуметтік келісімшарты негізінде шартты ақшалай көмек алуға жүгінген күн.</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Отбасының (жалғыз тұратын азаматтың) сипаттамасы: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Отбасының жұмыс істемейтін ересек мүшелерінің еңбек қызметі (жұмыс орны, лауазымы, жұмыстан шығу себептері):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3071"/>
        <w:gridCol w:w="1262"/>
        <w:gridCol w:w="2167"/>
        <w:gridCol w:w="1715"/>
        <w:gridCol w:w="1264"/>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мен шеберлігі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Еңбек қызметінің мүмкіндіктері (пікір):</w:t>
      </w:r>
      <w:r>
        <w:br/>
      </w:r>
      <w:r>
        <w:rPr>
          <w:rFonts w:ascii="Times New Roman"/>
          <w:b w:val="false"/>
          <w:i w:val="false"/>
          <w:color w:val="000000"/>
          <w:sz w:val="28"/>
        </w:rPr>
        <w:t>Өтініш беруші:</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Зайыбы (жұбайы):</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Отбасының басқа да ересек мүшелері:</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Отбасы мүшелері арасындағы қарым-қатынас</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Отбасындағы қиындықтар</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Отбасының мүмкіндіктері (әлеуеті) – жұмыспен қамту және әлеуметтік бағдарламалар бөлімі маманының бағасы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Проблемалар, мазасыздық (бүгінгі күннің қиындықтары), не кедергі келтіреді 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Отбасының (жалғыз тұратын азаматтың) қалауы 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Басқа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қолы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Жұмыспен қамту және әлеуметтік                              Қатысушы (лар)</w:t>
      </w:r>
      <w:r>
        <w:br/>
      </w:r>
      <w:r>
        <w:rPr>
          <w:rFonts w:ascii="Times New Roman"/>
          <w:b w:val="false"/>
          <w:i w:val="false"/>
          <w:color w:val="000000"/>
          <w:sz w:val="28"/>
        </w:rPr>
        <w:t>
      бағдарламалар бөлімі</w:t>
      </w:r>
      <w:r>
        <w:br/>
      </w:r>
      <w:r>
        <w:rPr>
          <w:rFonts w:ascii="Times New Roman"/>
          <w:b w:val="false"/>
          <w:i w:val="false"/>
          <w:color w:val="000000"/>
          <w:sz w:val="28"/>
        </w:rPr>
        <w:t>
      __________________ (қолы)                   _________________ (қолы)</w:t>
      </w:r>
      <w:r>
        <w:br/>
      </w:r>
      <w:r>
        <w:rPr>
          <w:rFonts w:ascii="Times New Roman"/>
          <w:b w:val="false"/>
          <w:i w:val="false"/>
          <w:color w:val="000000"/>
          <w:sz w:val="28"/>
        </w:rPr>
        <w:t>
      _________________ (күні)                        _________________ (күні)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мәслихатының</w:t>
            </w:r>
            <w:r>
              <w:br/>
            </w:r>
            <w:r>
              <w:rPr>
                <w:rFonts w:ascii="Times New Roman"/>
                <w:b w:val="false"/>
                <w:i w:val="false"/>
                <w:color w:val="000000"/>
                <w:sz w:val="20"/>
              </w:rPr>
              <w:t>(VI сайланған II сессия)</w:t>
            </w:r>
            <w:r>
              <w:br/>
            </w:r>
            <w:r>
              <w:rPr>
                <w:rFonts w:ascii="Times New Roman"/>
                <w:b w:val="false"/>
                <w:i w:val="false"/>
                <w:color w:val="000000"/>
                <w:sz w:val="20"/>
              </w:rPr>
              <w:t>2016 жылғы 14 сәуірдегі</w:t>
            </w:r>
            <w:r>
              <w:br/>
            </w:r>
            <w:r>
              <w:rPr>
                <w:rFonts w:ascii="Times New Roman"/>
                <w:b w:val="false"/>
                <w:i w:val="false"/>
                <w:color w:val="000000"/>
                <w:sz w:val="20"/>
              </w:rPr>
              <w:t>№ 16/2 шешіміне</w:t>
            </w:r>
            <w:r>
              <w:br/>
            </w:r>
            <w:r>
              <w:rPr>
                <w:rFonts w:ascii="Times New Roman"/>
                <w:b w:val="false"/>
                <w:i w:val="false"/>
                <w:color w:val="000000"/>
                <w:sz w:val="20"/>
              </w:rPr>
              <w:t>2-қосымша</w:t>
            </w:r>
          </w:p>
        </w:tc>
      </w:tr>
    </w:tbl>
    <w:bookmarkStart w:name="z17" w:id="1"/>
    <w:p>
      <w:pPr>
        <w:spacing w:after="0"/>
        <w:ind w:left="0"/>
        <w:jc w:val="left"/>
      </w:pPr>
      <w:r>
        <w:rPr>
          <w:rFonts w:ascii="Times New Roman"/>
          <w:b/>
          <w:i w:val="false"/>
          <w:color w:val="000000"/>
        </w:rPr>
        <w:t xml:space="preserve"> Шартты ақшалай көмек алуға өтініш</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w:t>
            </w:r>
            <w:r>
              <w:br/>
            </w:r>
            <w:r>
              <w:rPr>
                <w:rFonts w:ascii="Times New Roman"/>
                <w:b w:val="false"/>
                <w:i w:val="false"/>
                <w:color w:val="000000"/>
                <w:sz w:val="20"/>
              </w:rPr>
              <w:t>және әлеуметтік</w:t>
            </w:r>
            <w:r>
              <w:br/>
            </w:r>
            <w:r>
              <w:rPr>
                <w:rFonts w:ascii="Times New Roman"/>
                <w:b w:val="false"/>
                <w:i w:val="false"/>
                <w:color w:val="000000"/>
                <w:sz w:val="20"/>
              </w:rPr>
              <w:t>бағдарламалар бөліміне</w:t>
            </w:r>
            <w:r>
              <w:br/>
            </w:r>
            <w:r>
              <w:rPr>
                <w:rFonts w:ascii="Times New Roman"/>
                <w:b w:val="false"/>
                <w:i w:val="false"/>
                <w:color w:val="000000"/>
                <w:sz w:val="20"/>
              </w:rPr>
              <w:t>___________________________</w:t>
            </w:r>
            <w:r>
              <w:br/>
            </w:r>
            <w:r>
              <w:rPr>
                <w:rFonts w:ascii="Times New Roman"/>
                <w:b w:val="false"/>
                <w:i w:val="false"/>
                <w:color w:val="000000"/>
                <w:sz w:val="20"/>
              </w:rPr>
              <w:t>(облысы, ауданы, елді мекені)</w:t>
            </w:r>
            <w:r>
              <w:br/>
            </w:r>
            <w:r>
              <w:rPr>
                <w:rFonts w:ascii="Times New Roman"/>
                <w:b w:val="false"/>
                <w:i w:val="false"/>
                <w:color w:val="000000"/>
                <w:sz w:val="20"/>
              </w:rPr>
              <w:t>____________________________</w:t>
            </w:r>
            <w:r>
              <w:br/>
            </w:r>
            <w:r>
              <w:rPr>
                <w:rFonts w:ascii="Times New Roman"/>
                <w:b w:val="false"/>
                <w:i w:val="false"/>
                <w:color w:val="000000"/>
                <w:sz w:val="20"/>
              </w:rPr>
              <w:t>(елді мекені, ауданы)</w:t>
            </w:r>
            <w:r>
              <w:br/>
            </w:r>
            <w:r>
              <w:rPr>
                <w:rFonts w:ascii="Times New Roman"/>
                <w:b w:val="false"/>
                <w:i w:val="false"/>
                <w:color w:val="000000"/>
                <w:sz w:val="20"/>
              </w:rPr>
              <w:t>____________________________</w:t>
            </w:r>
            <w:r>
              <w:br/>
            </w:r>
            <w:r>
              <w:rPr>
                <w:rFonts w:ascii="Times New Roman"/>
                <w:b w:val="false"/>
                <w:i w:val="false"/>
                <w:color w:val="000000"/>
                <w:sz w:val="20"/>
              </w:rPr>
              <w:t>(көше, үй және пәтер №, телефон) мекенжайы</w:t>
            </w:r>
            <w:r>
              <w:br/>
            </w:r>
            <w:r>
              <w:rPr>
                <w:rFonts w:ascii="Times New Roman"/>
                <w:b w:val="false"/>
                <w:i w:val="false"/>
                <w:color w:val="000000"/>
                <w:sz w:val="20"/>
              </w:rPr>
              <w:t>бойынша тұратын</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жеке куәлік №</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күні</w:t>
            </w:r>
            <w:r>
              <w:br/>
            </w:r>
            <w:r>
              <w:rPr>
                <w:rFonts w:ascii="Times New Roman"/>
                <w:b w:val="false"/>
                <w:i w:val="false"/>
                <w:color w:val="000000"/>
                <w:sz w:val="20"/>
              </w:rPr>
              <w:t>_____________________</w:t>
            </w:r>
            <w:r>
              <w:br/>
            </w:r>
            <w:r>
              <w:rPr>
                <w:rFonts w:ascii="Times New Roman"/>
                <w:b w:val="false"/>
                <w:i w:val="false"/>
                <w:color w:val="000000"/>
                <w:sz w:val="20"/>
              </w:rPr>
              <w:t>ЖСН _______________________</w:t>
            </w:r>
          </w:p>
        </w:tc>
      </w:tr>
    </w:tbl>
    <w:p>
      <w:pPr>
        <w:spacing w:after="0"/>
        <w:ind w:left="0"/>
        <w:jc w:val="both"/>
      </w:pPr>
      <w:r>
        <w:rPr>
          <w:rFonts w:ascii="Times New Roman"/>
          <w:b w:val="false"/>
          <w:i w:val="false"/>
          <w:color w:val="000000"/>
          <w:sz w:val="28"/>
        </w:rPr>
        <w:t>            Өтініш</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Мені (менің отбасымды) жобаға қабылдауды және отбасының белсенділігін арттырудың әлеуметтік келісімшарты негізінде шартты ақшалай көмек тағайындауды сұраймын.</w:t>
      </w:r>
      <w:r>
        <w:br/>
      </w:r>
      <w:r>
        <w:rPr>
          <w:rFonts w:ascii="Times New Roman"/>
          <w:b w:val="false"/>
          <w:i w:val="false"/>
          <w:color w:val="000000"/>
          <w:sz w:val="28"/>
        </w:rPr>
        <w:t>
      Осы арқылы жобаға қатысу заңдылығын бағалау үшін менің отбасымның мүшелері туралы ақпаратты (табыс, білім, негізгі қаражат) пайдалануға, сондай-ақ тиісті ақпаратты мемлекеттік органдарда тексеруге, сәйкестікке келтіруге және жаңартуға келісім беремін.</w:t>
      </w:r>
      <w:r>
        <w:br/>
      </w:r>
      <w:r>
        <w:rPr>
          <w:rFonts w:ascii="Times New Roman"/>
          <w:b w:val="false"/>
          <w:i w:val="false"/>
          <w:color w:val="000000"/>
          <w:sz w:val="28"/>
        </w:rPr>
        <w:t>
      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8"/>
        </w:rPr>
        <w:t>
      Менің отбасым (мені қоса алғанда) _____ адамнан тұрады.</w:t>
      </w:r>
      <w:r>
        <w:br/>
      </w:r>
      <w:r>
        <w:rPr>
          <w:rFonts w:ascii="Times New Roman"/>
          <w:b w:val="false"/>
          <w:i w:val="false"/>
          <w:color w:val="000000"/>
          <w:sz w:val="28"/>
        </w:rPr>
        <w:t>
      Отбасы құрамында өзгерістер болған жағдайда, ол туралы он бес жұмыс күні ішінде хабарлауға міндеттенемін.</w:t>
      </w:r>
      <w:r>
        <w:br/>
      </w:r>
      <w:r>
        <w:rPr>
          <w:rFonts w:ascii="Times New Roman"/>
          <w:b w:val="false"/>
          <w:i w:val="false"/>
          <w:color w:val="000000"/>
          <w:sz w:val="28"/>
        </w:rPr>
        <w:t>
      Жалған ақпарат пен дәйексіз (жасанды) құжаттар бергенім үшін жауаптылық туралы маған ескертілді.</w:t>
      </w:r>
      <w:r>
        <w:br/>
      </w:r>
      <w:r>
        <w:rPr>
          <w:rFonts w:ascii="Times New Roman"/>
          <w:b w:val="false"/>
          <w:i w:val="false"/>
          <w:color w:val="000000"/>
          <w:sz w:val="28"/>
        </w:rPr>
        <w:t>
      Мен атаулы әлеуметтік көмектен (отбасы атаулы әлеуметтік көмек алушы болып табылған жағдайда) бас тартамын және менің табыстарымды (менің отбасымның табыстарын) Еңбек және халықты әлеуметтік қорғау Министрлігінің зейнетақы төлеу жөніндегі мемлекеттік орталығының базасындағы деректермен салыстырып тексеруге келісемін.</w:t>
      </w:r>
      <w:r>
        <w:br/>
      </w:r>
      <w:r>
        <w:rPr>
          <w:rFonts w:ascii="Times New Roman"/>
          <w:b w:val="false"/>
          <w:i w:val="false"/>
          <w:color w:val="000000"/>
          <w:sz w:val="28"/>
        </w:rPr>
        <w:t>"____"__________20___ ж. ___________________</w:t>
      </w:r>
      <w:r>
        <w:br/>
      </w:r>
      <w:r>
        <w:rPr>
          <w:rFonts w:ascii="Times New Roman"/>
          <w:b w:val="false"/>
          <w:i w:val="false"/>
          <w:color w:val="000000"/>
          <w:sz w:val="28"/>
        </w:rPr>
        <w:t>(күні)                                                            (өтініш берушінің қолы)</w:t>
      </w:r>
      <w:r>
        <w:br/>
      </w:r>
      <w:r>
        <w:rPr>
          <w:rFonts w:ascii="Times New Roman"/>
          <w:b w:val="false"/>
          <w:i w:val="false"/>
          <w:color w:val="000000"/>
          <w:sz w:val="28"/>
        </w:rPr>
        <w:t>Жұмыспен қамту және әлеуметтік бағдарламалар бөлімінің қызметтік белгілері үшін</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Құжаттар қабылданды</w:t>
      </w:r>
      <w:r>
        <w:br/>
      </w:r>
      <w:r>
        <w:rPr>
          <w:rFonts w:ascii="Times New Roman"/>
          <w:b w:val="false"/>
          <w:i w:val="false"/>
          <w:color w:val="000000"/>
          <w:sz w:val="28"/>
        </w:rPr>
        <w:t>"____"__________20___ ж. ______________________________________________</w:t>
      </w:r>
      <w:r>
        <w:br/>
      </w:r>
      <w:r>
        <w:rPr>
          <w:rFonts w:ascii="Times New Roman"/>
          <w:b w:val="false"/>
          <w:i w:val="false"/>
          <w:color w:val="000000"/>
          <w:sz w:val="28"/>
        </w:rPr>
        <w:t>(күні)                              (құжаттарды қабылдаған адамның Т.А.Ә. және қолы)</w:t>
      </w:r>
      <w:r>
        <w:br/>
      </w:r>
      <w:r>
        <w:rPr>
          <w:rFonts w:ascii="Times New Roman"/>
          <w:b w:val="false"/>
          <w:i w:val="false"/>
          <w:color w:val="000000"/>
          <w:sz w:val="28"/>
        </w:rPr>
        <w:t>
      Отбасының тіркеу нөмірі |                        |</w:t>
      </w:r>
      <w:r>
        <w:br/>
      </w:r>
      <w:r>
        <w:rPr>
          <w:rFonts w:ascii="Times New Roman"/>
          <w:b w:val="false"/>
          <w:i w:val="false"/>
          <w:color w:val="000000"/>
          <w:sz w:val="28"/>
        </w:rPr>
        <w:t>
      Өтініш қоса берілген құжаттармен "____"__________20___ ж. учаскелік комиссияға берілді.</w:t>
      </w:r>
      <w:r>
        <w:br/>
      </w:r>
      <w:r>
        <w:rPr>
          <w:rFonts w:ascii="Times New Roman"/>
          <w:b w:val="false"/>
          <w:i w:val="false"/>
          <w:color w:val="000000"/>
          <w:sz w:val="28"/>
        </w:rPr>
        <w:t>"____"__________20___ ж. қабылданды.</w:t>
      </w:r>
      <w:r>
        <w:br/>
      </w:r>
      <w:r>
        <w:rPr>
          <w:rFonts w:ascii="Times New Roman"/>
          <w:b w:val="false"/>
          <w:i w:val="false"/>
          <w:color w:val="000000"/>
          <w:sz w:val="28"/>
        </w:rPr>
        <w:t>
      Құжаттарды қабылдаған учаскелік комиссия мүшесінің Т.А.Ә. және қолы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Өтініш берушінің қолы ___________________</w:t>
      </w:r>
      <w:r>
        <w:br/>
      </w:r>
      <w:r>
        <w:rPr>
          <w:rFonts w:ascii="Times New Roman"/>
          <w:b w:val="false"/>
          <w:i w:val="false"/>
          <w:color w:val="000000"/>
          <w:sz w:val="28"/>
        </w:rPr>
        <w:t>Кент, ауыл, ауылдық округ әкімінен құжаттардың қабылданған күні туралы уәкілетті органның белгісі "____"__________20___ ж.,</w:t>
      </w:r>
      <w:r>
        <w:br/>
      </w:r>
      <w:r>
        <w:rPr>
          <w:rFonts w:ascii="Times New Roman"/>
          <w:b w:val="false"/>
          <w:i w:val="false"/>
          <w:color w:val="000000"/>
          <w:sz w:val="28"/>
        </w:rPr>
        <w:t>
      Құжаттарды қабылдаған адамның Т.А.Ә., лауазымы, қолы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_ _ _ _ _ _ _ _ _ _ _ _ _ _ _ _ _ _ _ _ _ _ _ _ _ _ _ _ _ _ _ __ _ _ _ _ _ _ _ _ _ _ _ _ _ _ _ _ </w:t>
      </w:r>
      <w:r>
        <w:br/>
      </w:r>
      <w:r>
        <w:rPr>
          <w:rFonts w:ascii="Times New Roman"/>
          <w:b w:val="false"/>
          <w:i w:val="false"/>
          <w:color w:val="000000"/>
          <w:sz w:val="28"/>
        </w:rPr>
        <w:t>(қию сызығы)</w:t>
      </w:r>
      <w:r>
        <w:br/>
      </w:r>
      <w:r>
        <w:rPr>
          <w:rFonts w:ascii="Times New Roman"/>
          <w:b w:val="false"/>
          <w:i w:val="false"/>
          <w:color w:val="000000"/>
          <w:sz w:val="28"/>
        </w:rPr>
        <w:t>
      Жалған ақпарат пен дәйексіз (жасанды) құжаттар бергенім үшін жауаптылық туралы ескертілдім.</w:t>
      </w:r>
      <w:r>
        <w:br/>
      </w:r>
      <w:r>
        <w:rPr>
          <w:rFonts w:ascii="Times New Roman"/>
          <w:b w:val="false"/>
          <w:i w:val="false"/>
          <w:color w:val="000000"/>
          <w:sz w:val="28"/>
        </w:rPr>
        <w:t>
      Азамат _____________________________ өтініші қоса берілген ______ данадағы құжаттармен, отбасының ________ тіркеу нөмірімен "____"__________20___ ж. қабылданды.</w:t>
      </w:r>
      <w:r>
        <w:br/>
      </w:r>
      <w:r>
        <w:rPr>
          <w:rFonts w:ascii="Times New Roman"/>
          <w:b w:val="false"/>
          <w:i w:val="false"/>
          <w:color w:val="000000"/>
          <w:sz w:val="28"/>
        </w:rPr>
        <w:t>
      Құжаттарды қабылдаған адамның Т.А.Ә., лауазымы, қолы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мәслихатының</w:t>
            </w:r>
            <w:r>
              <w:br/>
            </w:r>
            <w:r>
              <w:rPr>
                <w:rFonts w:ascii="Times New Roman"/>
                <w:b w:val="false"/>
                <w:i w:val="false"/>
                <w:color w:val="000000"/>
                <w:sz w:val="20"/>
              </w:rPr>
              <w:t>(VI сайланған II сессия)</w:t>
            </w:r>
            <w:r>
              <w:br/>
            </w:r>
            <w:r>
              <w:rPr>
                <w:rFonts w:ascii="Times New Roman"/>
                <w:b w:val="false"/>
                <w:i w:val="false"/>
                <w:color w:val="000000"/>
                <w:sz w:val="20"/>
              </w:rPr>
              <w:t>2016 жылғы 14 сәуірдегі</w:t>
            </w:r>
            <w:r>
              <w:br/>
            </w:r>
            <w:r>
              <w:rPr>
                <w:rFonts w:ascii="Times New Roman"/>
                <w:b w:val="false"/>
                <w:i w:val="false"/>
                <w:color w:val="000000"/>
                <w:sz w:val="20"/>
              </w:rPr>
              <w:t>№ 16/2 шешіміне</w:t>
            </w:r>
            <w:r>
              <w:br/>
            </w:r>
            <w:r>
              <w:rPr>
                <w:rFonts w:ascii="Times New Roman"/>
                <w:b w:val="false"/>
                <w:i w:val="false"/>
                <w:color w:val="000000"/>
                <w:sz w:val="20"/>
              </w:rPr>
              <w:t>3-қосымша</w:t>
            </w:r>
          </w:p>
        </w:tc>
      </w:tr>
    </w:tbl>
    <w:bookmarkStart w:name="z19" w:id="2"/>
    <w:p>
      <w:pPr>
        <w:spacing w:after="0"/>
        <w:ind w:left="0"/>
        <w:jc w:val="left"/>
      </w:pPr>
      <w:r>
        <w:rPr>
          <w:rFonts w:ascii="Times New Roman"/>
          <w:b/>
          <w:i w:val="false"/>
          <w:color w:val="000000"/>
        </w:rPr>
        <w:t xml:space="preserve"> Өтініш берушінің отбасылық және</w:t>
      </w:r>
      <w:r>
        <w:br/>
      </w:r>
      <w:r>
        <w:rPr>
          <w:rFonts w:ascii="Times New Roman"/>
          <w:b/>
          <w:i w:val="false"/>
          <w:color w:val="000000"/>
        </w:rPr>
        <w:t>материалдық жағдайы туралы сауалнама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2"/>
        <w:gridCol w:w="293"/>
        <w:gridCol w:w="2"/>
        <w:gridCol w:w="293"/>
        <w:gridCol w:w="5972"/>
        <w:gridCol w:w="2423"/>
        <w:gridCol w:w="269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өтініш беруші мен отбасы мүшелері туралы мәліметтер:</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қатысы</w:t>
            </w: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 адамдар үшін жұмыс орны және лауазымы, оқушылар үшін қазіргі уақыттағы оқу орны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адамдар үшін білімі (растайтын құжаты бар білімі)</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мекенжай бойынша тіркелген отбасы мүшелері туралы мәліметтер (зайыбы/жұбайы, кәмелеттік жасқа толмаған балалары)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Мектепке жасына дейінгі балалар мектепке дейінгі ұйымға бара ма</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1795"/>
        <w:gridCol w:w="6147"/>
        <w:gridCol w:w="3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шартты ақшалай көмек алуға өтініш берген айдың алдындағы 12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Т.А.Ә.</w:t>
            </w: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табыс түрі</w:t>
            </w:r>
            <w:r>
              <w:br/>
            </w:r>
            <w:r>
              <w:rPr>
                <w:rFonts w:ascii="Times New Roman"/>
                <w:b w:val="false"/>
                <w:i w:val="false"/>
                <w:color w:val="000000"/>
                <w:sz w:val="20"/>
              </w:rPr>
              <w:t>
</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12 айдағы табысы (теңге) *</w:t>
            </w:r>
            <w:r>
              <w:br/>
            </w:r>
            <w:r>
              <w:rPr>
                <w:rFonts w:ascii="Times New Roman"/>
                <w:b w:val="false"/>
                <w:i w:val="false"/>
                <w:color w:val="000000"/>
                <w:sz w:val="20"/>
              </w:rPr>
              <w:t>
</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қызметінен түскен табыстар (жалақы, кәсіпкерлік қызметтен түскен табыс, ақшалай үлес)</w:t>
            </w:r>
            <w:r>
              <w:br/>
            </w:r>
            <w:r>
              <w:rPr>
                <w:rFonts w:ascii="Times New Roman"/>
                <w:b w:val="false"/>
                <w:i w:val="false"/>
                <w:color w:val="000000"/>
                <w:sz w:val="20"/>
              </w:rPr>
              <w:t>
</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сипаттағы төлемдер (зейнетақылар, жәрдемақылар, өтемақылар, тұрғын-үй коммуналдық шығындарды төлеу жөніндегі жеңілдіктер, шәкіртақылар және т.б.) - қажеттісінің астын сызу</w:t>
            </w:r>
            <w:r>
              <w:br/>
            </w:r>
            <w:r>
              <w:rPr>
                <w:rFonts w:ascii="Times New Roman"/>
                <w:b w:val="false"/>
                <w:i w:val="false"/>
                <w:color w:val="000000"/>
                <w:sz w:val="20"/>
              </w:rPr>
              <w:t>
</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табыстар (алименттер, жеке қосалқы шаруашылық өнімдерін сатудан, тұрғын үйді жалға беруден түскен және т.б. - олардың түрлерін көрсету)</w:t>
            </w:r>
            <w:r>
              <w:br/>
            </w:r>
            <w:r>
              <w:rPr>
                <w:rFonts w:ascii="Times New Roman"/>
                <w:b w:val="false"/>
                <w:i w:val="false"/>
                <w:color w:val="000000"/>
                <w:sz w:val="20"/>
              </w:rPr>
              <w:t>
</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 Отбасының тұрғын үй-тұрмыстық жағдайы:</w:t>
      </w:r>
      <w:r>
        <w:br/>
      </w:r>
      <w:r>
        <w:rPr>
          <w:rFonts w:ascii="Times New Roman"/>
          <w:b w:val="false"/>
          <w:i w:val="false"/>
          <w:color w:val="000000"/>
          <w:sz w:val="28"/>
        </w:rPr>
        <w:t>
      тұрғын алаңы: __________ шаршы метр; меншік нысаны: ________________________;</w:t>
      </w:r>
      <w:r>
        <w:br/>
      </w:r>
      <w:r>
        <w:rPr>
          <w:rFonts w:ascii="Times New Roman"/>
          <w:b w:val="false"/>
          <w:i w:val="false"/>
          <w:color w:val="000000"/>
          <w:sz w:val="28"/>
        </w:rPr>
        <w:t>ас үй, қойма және дәлізді есептемегенде бөлмелер саны _______;</w:t>
      </w:r>
      <w:r>
        <w:br/>
      </w:r>
      <w:r>
        <w:rPr>
          <w:rFonts w:ascii="Times New Roman"/>
          <w:b w:val="false"/>
          <w:i w:val="false"/>
          <w:color w:val="000000"/>
          <w:sz w:val="28"/>
          <w:u w:val="single"/>
        </w:rPr>
        <w:t>тұрғын үйдің сапасы (қалыпты жағдайда, ескі, авариялық жағдайда, жөнделмеген)</w:t>
      </w:r>
      <w:r>
        <w:rPr>
          <w:rFonts w:ascii="Times New Roman"/>
          <w:b w:val="false"/>
          <w:i w:val="false"/>
          <w:color w:val="000000"/>
          <w:sz w:val="28"/>
        </w:rPr>
        <w:t>;</w:t>
      </w:r>
      <w:r>
        <w:br/>
      </w:r>
      <w:r>
        <w:rPr>
          <w:rFonts w:ascii="Times New Roman"/>
          <w:b w:val="false"/>
          <w:i w:val="false"/>
          <w:color w:val="000000"/>
          <w:sz w:val="28"/>
        </w:rPr>
        <w:t>
      қажеттісінің астын сызу</w:t>
      </w:r>
      <w:r>
        <w:br/>
      </w:r>
      <w:r>
        <w:rPr>
          <w:rFonts w:ascii="Times New Roman"/>
          <w:b w:val="false"/>
          <w:i w:val="false"/>
          <w:color w:val="000000"/>
          <w:sz w:val="28"/>
        </w:rPr>
        <w:t>
      </w:t>
      </w:r>
      <w:r>
        <w:rPr>
          <w:rFonts w:ascii="Times New Roman"/>
          <w:b w:val="false"/>
          <w:i w:val="false"/>
          <w:color w:val="000000"/>
          <w:sz w:val="28"/>
          <w:u w:val="single"/>
        </w:rPr>
        <w:t xml:space="preserve">үйдің материалы (кірпіш, ағаш, қаңқа-қамыстан жасалған, сабан, іргетасы жоқ сабан, қол астындағы материалдардан салынған, уақытша </w:t>
      </w:r>
      <w:r>
        <w:rPr>
          <w:rFonts w:ascii="Times New Roman"/>
          <w:b w:val="false"/>
          <w:i w:val="false"/>
          <w:color w:val="000000"/>
          <w:sz w:val="28"/>
          <w:u w:val="single"/>
        </w:rPr>
        <w:t>баспана, киіз үй);</w:t>
      </w:r>
      <w:r>
        <w:br/>
      </w:r>
      <w:r>
        <w:rPr>
          <w:rFonts w:ascii="Times New Roman"/>
          <w:b w:val="false"/>
          <w:i w:val="false"/>
          <w:color w:val="000000"/>
          <w:sz w:val="28"/>
        </w:rPr>
        <w:t>
      қажеттісінің астын сызу</w:t>
      </w:r>
      <w:r>
        <w:br/>
      </w:r>
      <w:r>
        <w:rPr>
          <w:rFonts w:ascii="Times New Roman"/>
          <w:b w:val="false"/>
          <w:i w:val="false"/>
          <w:color w:val="000000"/>
          <w:sz w:val="28"/>
        </w:rPr>
        <w:t>
      </w:t>
      </w:r>
      <w:r>
        <w:rPr>
          <w:rFonts w:ascii="Times New Roman"/>
          <w:b w:val="false"/>
          <w:i w:val="false"/>
          <w:color w:val="000000"/>
          <w:sz w:val="28"/>
          <w:u w:val="single"/>
        </w:rPr>
        <w:t>тұрғын үйдің жабдықталуы (су құбыры, дәретхана, кәріз, жылу, газ, жуынатын бөлме, лифт, телефон және т.б.)</w:t>
      </w:r>
      <w:r>
        <w:br/>
      </w:r>
      <w:r>
        <w:rPr>
          <w:rFonts w:ascii="Times New Roman"/>
          <w:b w:val="false"/>
          <w:i w:val="false"/>
          <w:color w:val="000000"/>
          <w:sz w:val="28"/>
        </w:rPr>
        <w:t>
      қажеттісінің астын сызу</w:t>
      </w:r>
      <w:r>
        <w:br/>
      </w:r>
      <w:r>
        <w:rPr>
          <w:rFonts w:ascii="Times New Roman"/>
          <w:b w:val="false"/>
          <w:i w:val="false"/>
          <w:color w:val="000000"/>
          <w:sz w:val="28"/>
        </w:rPr>
        <w:t>
      Менің отбасымның мүшелеріне меншік құқығында тиесілі жылжымайтын мүлік пен мүлік, жер учаскесін, шаруа қожалығын, жеке қосалқы шаруашылықты иеленуі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сипаттамасы (саны, көлемі, үлгісі және т.б.)</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Отбасы мүшелерінің денсаулық жағдайы, мүгедектіктің, аурулардың болуы (тексеруден қашан және қайдан өтті, қандай ем қабылдайды, диспансерлік есепте тұра ма), соңғы жылдары болған операциялар немесе жарақаттар:</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өтініш беруші______________________________________</w:t>
      </w:r>
      <w:r>
        <w:br/>
      </w:r>
      <w:r>
        <w:rPr>
          <w:rFonts w:ascii="Times New Roman"/>
          <w:b w:val="false"/>
          <w:i w:val="false"/>
          <w:color w:val="000000"/>
          <w:sz w:val="28"/>
        </w:rPr>
        <w:t>зайыбы (жұбайы)__________________________________________</w:t>
      </w:r>
      <w:r>
        <w:br/>
      </w:r>
      <w:r>
        <w:rPr>
          <w:rFonts w:ascii="Times New Roman"/>
          <w:b w:val="false"/>
          <w:i w:val="false"/>
          <w:color w:val="000000"/>
          <w:sz w:val="28"/>
        </w:rPr>
        <w:t>балалар___________________________________________________________________</w:t>
      </w:r>
      <w:r>
        <w:br/>
      </w:r>
      <w:r>
        <w:rPr>
          <w:rFonts w:ascii="Times New Roman"/>
          <w:b w:val="false"/>
          <w:i w:val="false"/>
          <w:color w:val="000000"/>
          <w:sz w:val="28"/>
        </w:rPr>
        <w:t>басқа да туысқандар________________________________________</w:t>
      </w:r>
      <w:r>
        <w:br/>
      </w:r>
      <w:r>
        <w:rPr>
          <w:rFonts w:ascii="Times New Roman"/>
          <w:b w:val="false"/>
          <w:i w:val="false"/>
          <w:color w:val="000000"/>
          <w:sz w:val="28"/>
        </w:rPr>
        <w:t xml:space="preserve">16 жасқа дейінгі мүгедек бала (16 жасқа дейінгі мүгедек балалар) алатын арнаулы әлеуметтік қызметтер: </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Отбасының материалдық жағдайына Сіздің беретін бағаңыз:</w:t>
      </w:r>
      <w:r>
        <w:br/>
      </w:r>
      <w:r>
        <w:rPr>
          <w:rFonts w:ascii="Times New Roman"/>
          <w:b w:val="false"/>
          <w:i w:val="false"/>
          <w:color w:val="000000"/>
          <w:sz w:val="28"/>
        </w:rPr>
        <w:t>
      </w:t>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да жетпейді</w:t>
      </w:r>
      <w:r>
        <w:br/>
      </w:r>
      <w:r>
        <w:rPr>
          <w:rFonts w:ascii="Times New Roman"/>
          <w:b w:val="false"/>
          <w:i w:val="false"/>
          <w:color w:val="000000"/>
          <w:sz w:val="28"/>
        </w:rPr>
        <w:t>
      </w:t>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ғана жетеді</w:t>
      </w:r>
      <w:r>
        <w:br/>
      </w:r>
      <w:r>
        <w:rPr>
          <w:rFonts w:ascii="Times New Roman"/>
          <w:b w:val="false"/>
          <w:i w:val="false"/>
          <w:color w:val="000000"/>
          <w:sz w:val="28"/>
        </w:rPr>
        <w:t>
      </w:t>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және басты қажеттілік заттарына ғана жетеді </w:t>
      </w:r>
      <w:r>
        <w:br/>
      </w:r>
      <w:r>
        <w:rPr>
          <w:rFonts w:ascii="Times New Roman"/>
          <w:b w:val="false"/>
          <w:i w:val="false"/>
          <w:color w:val="000000"/>
          <w:sz w:val="28"/>
        </w:rPr>
        <w:t>
      </w:t>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балаларды киіммен, аяқ киіммен және мектеп керек-жарақтарымен қамтамасыз етуге мүмкіндік жоқ</w:t>
      </w:r>
      <w:r>
        <w:br/>
      </w:r>
      <w:r>
        <w:rPr>
          <w:rFonts w:ascii="Times New Roman"/>
          <w:b w:val="false"/>
          <w:i w:val="false"/>
          <w:color w:val="000000"/>
          <w:sz w:val="28"/>
        </w:rPr>
        <w:t>
      Өмірдегі қиын жағдайдан шығуды көздейтін қызметтің бағыттары (өтініш берушінің пікірі)</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Сіз жұмыспен қамтуға жәрдемдесудің қандай белсенді шараларына қатыса аласыз:</w:t>
      </w:r>
      <w:r>
        <w:br/>
      </w:r>
      <w:r>
        <w:rPr>
          <w:rFonts w:ascii="Times New Roman"/>
          <w:b w:val="false"/>
          <w:i w:val="false"/>
          <w:color w:val="000000"/>
          <w:sz w:val="28"/>
        </w:rPr>
        <w:t>
      </w:t>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бос тұрған жұмыс орындарына жұмысқа орналастыру </w:t>
      </w:r>
      <w:r>
        <w:br/>
      </w:r>
      <w:r>
        <w:rPr>
          <w:rFonts w:ascii="Times New Roman"/>
          <w:b w:val="false"/>
          <w:i w:val="false"/>
          <w:color w:val="000000"/>
          <w:sz w:val="28"/>
        </w:rPr>
        <w:t>
      </w:t>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іске асырылатын инфрақұрылымдық жобалардың шеңберінде жұмыс орындарына орналастыру</w:t>
      </w:r>
      <w:r>
        <w:br/>
      </w:r>
      <w:r>
        <w:rPr>
          <w:rFonts w:ascii="Times New Roman"/>
          <w:b w:val="false"/>
          <w:i w:val="false"/>
          <w:color w:val="000000"/>
          <w:sz w:val="28"/>
        </w:rPr>
        <w:t>
      </w:t>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микрокредит беру</w:t>
      </w:r>
      <w:r>
        <w:br/>
      </w:r>
      <w:r>
        <w:rPr>
          <w:rFonts w:ascii="Times New Roman"/>
          <w:b w:val="false"/>
          <w:i w:val="false"/>
          <w:color w:val="000000"/>
          <w:sz w:val="28"/>
        </w:rPr>
        <w:t>
      </w:t>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кәсіптік оқыту (даярлау, қайта даярлау, біліктілікті арттыру)</w:t>
      </w:r>
      <w:r>
        <w:br/>
      </w:r>
      <w:r>
        <w:rPr>
          <w:rFonts w:ascii="Times New Roman"/>
          <w:b w:val="false"/>
          <w:i w:val="false"/>
          <w:color w:val="000000"/>
          <w:sz w:val="28"/>
        </w:rPr>
        <w:t>
      </w:t>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 жұмыс орнына жұмысқа орналастыру</w:t>
      </w:r>
      <w:r>
        <w:br/>
      </w:r>
      <w:r>
        <w:rPr>
          <w:rFonts w:ascii="Times New Roman"/>
          <w:b w:val="false"/>
          <w:i w:val="false"/>
          <w:color w:val="000000"/>
          <w:sz w:val="28"/>
        </w:rPr>
        <w:t>
      </w:t>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"Жастар практикасына" қатысу</w:t>
      </w:r>
      <w:r>
        <w:br/>
      </w:r>
      <w:r>
        <w:rPr>
          <w:rFonts w:ascii="Times New Roman"/>
          <w:b w:val="false"/>
          <w:i w:val="false"/>
          <w:color w:val="000000"/>
          <w:sz w:val="28"/>
        </w:rPr>
        <w:t>
      </w:t>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___________________            ____________________       _________________</w:t>
      </w:r>
      <w:r>
        <w:br/>
      </w:r>
      <w:r>
        <w:rPr>
          <w:rFonts w:ascii="Times New Roman"/>
          <w:b w:val="false"/>
          <w:i w:val="false"/>
          <w:color w:val="000000"/>
          <w:sz w:val="28"/>
        </w:rPr>
        <w:t>
      (күні)                               (Т.А.Ә.)                        (қолы)</w:t>
      </w:r>
      <w:r>
        <w:br/>
      </w:r>
      <w:r>
        <w:rPr>
          <w:rFonts w:ascii="Times New Roman"/>
          <w:b w:val="false"/>
          <w:i w:val="false"/>
          <w:color w:val="000000"/>
          <w:sz w:val="28"/>
        </w:rPr>
        <w:t>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мәслихатының</w:t>
            </w:r>
            <w:r>
              <w:br/>
            </w:r>
            <w:r>
              <w:rPr>
                <w:rFonts w:ascii="Times New Roman"/>
                <w:b w:val="false"/>
                <w:i w:val="false"/>
                <w:color w:val="000000"/>
                <w:sz w:val="20"/>
              </w:rPr>
              <w:t>(VI сайланған II сессия)</w:t>
            </w:r>
            <w:r>
              <w:br/>
            </w:r>
            <w:r>
              <w:rPr>
                <w:rFonts w:ascii="Times New Roman"/>
                <w:b w:val="false"/>
                <w:i w:val="false"/>
                <w:color w:val="000000"/>
                <w:sz w:val="20"/>
              </w:rPr>
              <w:t>2016 жылғы 14 сәуірдегі</w:t>
            </w:r>
            <w:r>
              <w:br/>
            </w:r>
            <w:r>
              <w:rPr>
                <w:rFonts w:ascii="Times New Roman"/>
                <w:b w:val="false"/>
                <w:i w:val="false"/>
                <w:color w:val="000000"/>
                <w:sz w:val="20"/>
              </w:rPr>
              <w:t>№ 16/2 шешіміне</w:t>
            </w:r>
            <w:r>
              <w:br/>
            </w:r>
            <w:r>
              <w:rPr>
                <w:rFonts w:ascii="Times New Roman"/>
                <w:b w:val="false"/>
                <w:i w:val="false"/>
                <w:color w:val="000000"/>
                <w:sz w:val="20"/>
              </w:rPr>
              <w:t>4-қосымша</w:t>
            </w:r>
          </w:p>
        </w:tc>
      </w:tr>
    </w:tbl>
    <w:bookmarkStart w:name="z21" w:id="3"/>
    <w:p>
      <w:pPr>
        <w:spacing w:after="0"/>
        <w:ind w:left="0"/>
        <w:jc w:val="left"/>
      </w:pPr>
      <w:r>
        <w:rPr>
          <w:rFonts w:ascii="Times New Roman"/>
          <w:b/>
          <w:i w:val="false"/>
          <w:color w:val="000000"/>
        </w:rPr>
        <w:t xml:space="preserve"> Шартты ақшалай көмекке өтініш берушінің материалдық</w:t>
      </w:r>
      <w:r>
        <w:br/>
      </w:r>
      <w:r>
        <w:rPr>
          <w:rFonts w:ascii="Times New Roman"/>
          <w:b/>
          <w:i w:val="false"/>
          <w:color w:val="000000"/>
        </w:rPr>
        <w:t>жағдайын учаскелік комиссияның тексеру</w:t>
      </w:r>
      <w:r>
        <w:br/>
      </w:r>
      <w:r>
        <w:rPr>
          <w:rFonts w:ascii="Times New Roman"/>
          <w:b/>
          <w:i w:val="false"/>
          <w:color w:val="000000"/>
        </w:rPr>
        <w:t>АКТІСІ</w:t>
      </w:r>
    </w:p>
    <w:bookmarkEnd w:id="3"/>
    <w:p>
      <w:pPr>
        <w:spacing w:after="0"/>
        <w:ind w:left="0"/>
        <w:jc w:val="left"/>
      </w:pPr>
      <w:r>
        <w:rPr>
          <w:rFonts w:ascii="Times New Roman"/>
          <w:b w:val="false"/>
          <w:i w:val="false"/>
          <w:color w:val="000000"/>
          <w:sz w:val="28"/>
        </w:rPr>
        <w:t>      20 ___ жылғы "____" ________________</w:t>
      </w:r>
      <w:r>
        <w:br/>
      </w:r>
      <w:r>
        <w:rPr>
          <w:rFonts w:ascii="Times New Roman"/>
          <w:b w:val="false"/>
          <w:i w:val="false"/>
          <w:color w:val="000000"/>
          <w:sz w:val="28"/>
        </w:rPr>
        <w:t>___________________________________</w:t>
      </w:r>
      <w:r>
        <w:br/>
      </w:r>
      <w:r>
        <w:rPr>
          <w:rFonts w:ascii="Times New Roman"/>
          <w:b w:val="false"/>
          <w:i w:val="false"/>
          <w:color w:val="000000"/>
          <w:sz w:val="28"/>
        </w:rPr>
        <w:t>
      (елді мекен)</w:t>
      </w:r>
      <w:r>
        <w:br/>
      </w:r>
      <w:r>
        <w:rPr>
          <w:rFonts w:ascii="Times New Roman"/>
          <w:b w:val="false"/>
          <w:i w:val="false"/>
          <w:color w:val="000000"/>
          <w:sz w:val="28"/>
        </w:rPr>
        <w:t>
      1. Өтініш берушінің Т.А.Ә.</w:t>
      </w:r>
      <w:r>
        <w:br/>
      </w:r>
      <w:r>
        <w:rPr>
          <w:rFonts w:ascii="Times New Roman"/>
          <w:b w:val="false"/>
          <w:i w:val="false"/>
          <w:color w:val="000000"/>
          <w:sz w:val="28"/>
        </w:rPr>
        <w:t>_____________________________________________</w:t>
      </w:r>
      <w:r>
        <w:br/>
      </w:r>
      <w:r>
        <w:rPr>
          <w:rFonts w:ascii="Times New Roman"/>
          <w:b w:val="false"/>
          <w:i w:val="false"/>
          <w:color w:val="000000"/>
          <w:sz w:val="28"/>
        </w:rPr>
        <w:t>2. Тұрғылықты жерінің мекенжайы</w:t>
      </w:r>
      <w:r>
        <w:br/>
      </w:r>
      <w:r>
        <w:rPr>
          <w:rFonts w:ascii="Times New Roman"/>
          <w:b w:val="false"/>
          <w:i w:val="false"/>
          <w:color w:val="000000"/>
          <w:sz w:val="28"/>
        </w:rPr>
        <w:t>_____________________________________________</w:t>
      </w:r>
      <w:r>
        <w:br/>
      </w:r>
      <w:r>
        <w:rPr>
          <w:rFonts w:ascii="Times New Roman"/>
          <w:b w:val="false"/>
          <w:i w:val="false"/>
          <w:color w:val="000000"/>
          <w:sz w:val="28"/>
        </w:rPr>
        <w:t>3. Туған күні және жері</w:t>
      </w:r>
      <w:r>
        <w:br/>
      </w:r>
      <w:r>
        <w:rPr>
          <w:rFonts w:ascii="Times New Roman"/>
          <w:b w:val="false"/>
          <w:i w:val="false"/>
          <w:color w:val="000000"/>
          <w:sz w:val="28"/>
        </w:rPr>
        <w:t>_____________________________________________</w:t>
      </w:r>
      <w:r>
        <w:br/>
      </w:r>
      <w:r>
        <w:rPr>
          <w:rFonts w:ascii="Times New Roman"/>
          <w:b w:val="false"/>
          <w:i w:val="false"/>
          <w:color w:val="000000"/>
          <w:sz w:val="28"/>
        </w:rPr>
        <w:t>4. Жұмыс орны, лауазымы</w:t>
      </w:r>
      <w:r>
        <w:br/>
      </w:r>
      <w:r>
        <w:rPr>
          <w:rFonts w:ascii="Times New Roman"/>
          <w:b w:val="false"/>
          <w:i w:val="false"/>
          <w:color w:val="000000"/>
          <w:sz w:val="28"/>
        </w:rPr>
        <w:t>_____________________________________________</w:t>
      </w:r>
      <w:r>
        <w:br/>
      </w:r>
      <w:r>
        <w:rPr>
          <w:rFonts w:ascii="Times New Roman"/>
          <w:b w:val="false"/>
          <w:i w:val="false"/>
          <w:color w:val="000000"/>
          <w:sz w:val="28"/>
        </w:rPr>
        <w:t>5. Азаматтың орташа айлық табысы</w:t>
      </w:r>
      <w:r>
        <w:br/>
      </w:r>
      <w:r>
        <w:rPr>
          <w:rFonts w:ascii="Times New Roman"/>
          <w:b w:val="false"/>
          <w:i w:val="false"/>
          <w:color w:val="000000"/>
          <w:sz w:val="28"/>
        </w:rPr>
        <w:t>_____________________________________________</w:t>
      </w:r>
      <w:r>
        <w:br/>
      </w:r>
      <w:r>
        <w:rPr>
          <w:rFonts w:ascii="Times New Roman"/>
          <w:b w:val="false"/>
          <w:i w:val="false"/>
          <w:color w:val="000000"/>
          <w:sz w:val="28"/>
        </w:rPr>
        <w:t>6. Отбасының жан басына шаққандағы орташа табысы</w:t>
      </w:r>
      <w:r>
        <w:br/>
      </w:r>
      <w:r>
        <w:rPr>
          <w:rFonts w:ascii="Times New Roman"/>
          <w:b w:val="false"/>
          <w:i w:val="false"/>
          <w:color w:val="000000"/>
          <w:sz w:val="28"/>
        </w:rPr>
        <w:t>_____________________________________________</w:t>
      </w:r>
      <w:r>
        <w:br/>
      </w:r>
      <w:r>
        <w:rPr>
          <w:rFonts w:ascii="Times New Roman"/>
          <w:b w:val="false"/>
          <w:i w:val="false"/>
          <w:color w:val="000000"/>
          <w:sz w:val="28"/>
        </w:rPr>
        <w:t>7. Отбасы құрамы (отбасында нақты тұратындар есепке алынады) ______________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808"/>
        <w:gridCol w:w="382"/>
        <w:gridCol w:w="808"/>
        <w:gridCol w:w="382"/>
        <w:gridCol w:w="1802"/>
        <w:gridCol w:w="878"/>
        <w:gridCol w:w="382"/>
        <w:gridCol w:w="1662"/>
        <w:gridCol w:w="4576"/>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қатысы</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(жұмыс, оқу орны)</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жұмыспен қамту</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себебі</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 ретінде жұмыспен қамту органдарында тіркелгені туралы деректер</w:t>
            </w: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Еңбекке қабілетті барлығы ___________ адам.</w:t>
      </w:r>
      <w:r>
        <w:br/>
      </w:r>
      <w:r>
        <w:rPr>
          <w:rFonts w:ascii="Times New Roman"/>
          <w:b w:val="false"/>
          <w:i w:val="false"/>
          <w:color w:val="000000"/>
          <w:sz w:val="28"/>
        </w:rPr>
        <w:t>
      Жұмыссыз ретінде тіркелгені __________ адам.</w:t>
      </w:r>
      <w:r>
        <w:br/>
      </w:r>
      <w:r>
        <w:rPr>
          <w:rFonts w:ascii="Times New Roman"/>
          <w:b w:val="false"/>
          <w:i w:val="false"/>
          <w:color w:val="000000"/>
          <w:sz w:val="28"/>
        </w:rPr>
        <w:t xml:space="preserve">
      "Мемлекеттік атаулы әлеуметтік көмек туралы" Қазақстан Республикасы Заңы </w:t>
      </w:r>
      <w:r>
        <w:rPr>
          <w:rFonts w:ascii="Times New Roman"/>
          <w:b w:val="false"/>
          <w:i w:val="false"/>
          <w:color w:val="000000"/>
          <w:sz w:val="28"/>
        </w:rPr>
        <w:t>2-бабының</w:t>
      </w:r>
      <w:r>
        <w:rPr>
          <w:rFonts w:ascii="Times New Roman"/>
          <w:b w:val="false"/>
          <w:i w:val="false"/>
          <w:color w:val="000000"/>
          <w:sz w:val="28"/>
        </w:rPr>
        <w:t xml:space="preserve"> 2-тармағының 2) тармақшасында көзделген себептер бойынша жұмыспен қамтылмағандар _________адам.</w:t>
      </w:r>
      <w:r>
        <w:br/>
      </w:r>
      <w:r>
        <w:rPr>
          <w:rFonts w:ascii="Times New Roman"/>
          <w:b w:val="false"/>
          <w:i w:val="false"/>
          <w:color w:val="000000"/>
          <w:sz w:val="28"/>
        </w:rPr>
        <w:t>
      Жұмыспен қамтылмаудың басқа да себептері (іздеуде, бас бостандығынан айыру орындарында) __________ адам.</w:t>
      </w:r>
      <w:r>
        <w:br/>
      </w:r>
      <w:r>
        <w:rPr>
          <w:rFonts w:ascii="Times New Roman"/>
          <w:b w:val="false"/>
          <w:i w:val="false"/>
          <w:color w:val="000000"/>
          <w:sz w:val="28"/>
        </w:rPr>
        <w:t>
      Кәмелетке толмаған балалардың саны _________ адам, оның ішінде:</w:t>
      </w:r>
      <w:r>
        <w:br/>
      </w:r>
      <w:r>
        <w:rPr>
          <w:rFonts w:ascii="Times New Roman"/>
          <w:b w:val="false"/>
          <w:i w:val="false"/>
          <w:color w:val="000000"/>
          <w:sz w:val="28"/>
        </w:rPr>
        <w:t>
      мемлекеттің толық қамтамасыз етуімен оқитындар _________ адам;</w:t>
      </w:r>
      <w:r>
        <w:br/>
      </w:r>
      <w:r>
        <w:rPr>
          <w:rFonts w:ascii="Times New Roman"/>
          <w:b w:val="false"/>
          <w:i w:val="false"/>
          <w:color w:val="000000"/>
          <w:sz w:val="28"/>
        </w:rPr>
        <w:t>
      ақылы негізде жоғары және орта арнаулы білім беру орындарында оқитындар</w:t>
      </w:r>
      <w:r>
        <w:br/>
      </w:r>
      <w:r>
        <w:rPr>
          <w:rFonts w:ascii="Times New Roman"/>
          <w:b w:val="false"/>
          <w:i w:val="false"/>
          <w:color w:val="000000"/>
          <w:sz w:val="28"/>
        </w:rPr>
        <w:t>__________ адам, оқудың бір жылдық құны ____________ теңге.</w:t>
      </w:r>
      <w:r>
        <w:br/>
      </w:r>
      <w:r>
        <w:rPr>
          <w:rFonts w:ascii="Times New Roman"/>
          <w:b w:val="false"/>
          <w:i w:val="false"/>
          <w:color w:val="000000"/>
          <w:sz w:val="28"/>
        </w:rPr>
        <w:t>
      8. “Жұмыспен қамту-2020 Жол картасы” шеңберінде әлеуметтік келісімшарттың болуы: ___________ адам:</w:t>
      </w:r>
      <w:r>
        <w:br/>
      </w:r>
      <w:r>
        <w:rPr>
          <w:rFonts w:ascii="Times New Roman"/>
          <w:b w:val="false"/>
          <w:i w:val="false"/>
          <w:color w:val="000000"/>
          <w:sz w:val="28"/>
        </w:rPr>
        <w:t>
      1. (Т.А.Ә.)</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2. (Т.А.Ә.)</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9. "Бота" қоғамдық қорынан берілетін шартты ақшалай жәрдемақыны алу:</w:t>
      </w:r>
      <w:r>
        <w:br/>
      </w:r>
      <w:r>
        <w:rPr>
          <w:rFonts w:ascii="Times New Roman"/>
          <w:b w:val="false"/>
          <w:i w:val="false"/>
          <w:color w:val="000000"/>
          <w:sz w:val="28"/>
        </w:rPr>
        <w:t>
      </w:t>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жүкті және бала емізетін әйелдер _________ адам;</w:t>
      </w:r>
      <w:r>
        <w:br/>
      </w:r>
      <w:r>
        <w:rPr>
          <w:rFonts w:ascii="Times New Roman"/>
          <w:b w:val="false"/>
          <w:i w:val="false"/>
          <w:color w:val="000000"/>
          <w:sz w:val="28"/>
        </w:rPr>
        <w:t>
      </w:t>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4-тен 6 жасқа дейінгі балалар __________ адам;</w:t>
      </w:r>
      <w:r>
        <w:br/>
      </w:r>
      <w:r>
        <w:rPr>
          <w:rFonts w:ascii="Times New Roman"/>
          <w:b w:val="false"/>
          <w:i w:val="false"/>
          <w:color w:val="000000"/>
          <w:sz w:val="28"/>
        </w:rPr>
        <w:t>
      </w:t>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мүмкіндіктері шектеулі балалар ________ адам;</w:t>
      </w:r>
      <w:r>
        <w:br/>
      </w:r>
      <w:r>
        <w:rPr>
          <w:rFonts w:ascii="Times New Roman"/>
          <w:b w:val="false"/>
          <w:i w:val="false"/>
          <w:color w:val="000000"/>
          <w:sz w:val="28"/>
        </w:rPr>
        <w:t>
      </w:t>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16-дан 19 жасқа дейінгі жастар ________ адам.</w:t>
      </w:r>
      <w:r>
        <w:br/>
      </w:r>
      <w:r>
        <w:rPr>
          <w:rFonts w:ascii="Times New Roman"/>
          <w:b w:val="false"/>
          <w:i w:val="false"/>
          <w:color w:val="000000"/>
          <w:sz w:val="28"/>
        </w:rPr>
        <w:t>
      </w:t>
      </w:r>
      <w:r>
        <w:rPr>
          <w:rFonts w:ascii="Times New Roman"/>
          <w:b w:val="false"/>
          <w:i w:val="false"/>
          <w:color w:val="000000"/>
          <w:sz w:val="28"/>
          <w:u w:val="single"/>
        </w:rPr>
        <w:t>10.</w:t>
      </w:r>
      <w:r>
        <w:rPr>
          <w:rFonts w:ascii="Times New Roman"/>
          <w:b w:val="false"/>
          <w:i w:val="false"/>
          <w:color w:val="000000"/>
          <w:sz w:val="28"/>
          <w:u w:val="single"/>
        </w:rPr>
        <w:t xml:space="preserve"> </w:t>
      </w:r>
      <w:r>
        <w:rPr>
          <w:rFonts w:ascii="Times New Roman"/>
          <w:b w:val="false"/>
          <w:i w:val="false"/>
          <w:color w:val="000000"/>
          <w:sz w:val="28"/>
          <w:u w:val="single"/>
        </w:rPr>
        <w:t>Баспана</w:t>
      </w:r>
      <w:r>
        <w:rPr>
          <w:rFonts w:ascii="Times New Roman"/>
          <w:b w:val="false"/>
          <w:i w:val="false"/>
          <w:color w:val="000000"/>
          <w:sz w:val="28"/>
          <w:u w:val="single"/>
        </w:rPr>
        <w:t xml:space="preserve"> </w:t>
      </w:r>
      <w:r>
        <w:rPr>
          <w:rFonts w:ascii="Times New Roman"/>
          <w:b w:val="false"/>
          <w:i w:val="false"/>
          <w:color w:val="000000"/>
          <w:sz w:val="28"/>
          <w:u w:val="single"/>
        </w:rPr>
        <w:t>жағдайы</w:t>
      </w:r>
      <w:r>
        <w:rPr>
          <w:rFonts w:ascii="Times New Roman"/>
          <w:b w:val="false"/>
          <w:i w:val="false"/>
          <w:color w:val="000000"/>
          <w:sz w:val="28"/>
          <w:u w:val="single"/>
        </w:rPr>
        <w:t xml:space="preserve"> </w:t>
      </w:r>
      <w:r>
        <w:rPr>
          <w:rFonts w:ascii="Times New Roman"/>
          <w:b w:val="false"/>
          <w:i w:val="false"/>
          <w:color w:val="000000"/>
          <w:sz w:val="28"/>
          <w:u w:val="single"/>
        </w:rPr>
        <w:t>(жатақхана,</w:t>
      </w:r>
      <w:r>
        <w:rPr>
          <w:rFonts w:ascii="Times New Roman"/>
          <w:b w:val="false"/>
          <w:i w:val="false"/>
          <w:color w:val="000000"/>
          <w:sz w:val="28"/>
          <w:u w:val="single"/>
        </w:rPr>
        <w:t xml:space="preserve"> </w:t>
      </w:r>
      <w:r>
        <w:rPr>
          <w:rFonts w:ascii="Times New Roman"/>
          <w:b w:val="false"/>
          <w:i w:val="false"/>
          <w:color w:val="000000"/>
          <w:sz w:val="28"/>
          <w:u w:val="single"/>
        </w:rPr>
        <w:t>жалдамалы,</w:t>
      </w:r>
      <w:r>
        <w:rPr>
          <w:rFonts w:ascii="Times New Roman"/>
          <w:b w:val="false"/>
          <w:i w:val="false"/>
          <w:color w:val="000000"/>
          <w:sz w:val="28"/>
          <w:u w:val="single"/>
        </w:rPr>
        <w:t xml:space="preserve"> </w:t>
      </w:r>
      <w:r>
        <w:rPr>
          <w:rFonts w:ascii="Times New Roman"/>
          <w:b w:val="false"/>
          <w:i w:val="false"/>
          <w:color w:val="000000"/>
          <w:sz w:val="28"/>
          <w:u w:val="single"/>
        </w:rPr>
        <w:t>жекешелендірілген</w:t>
      </w:r>
      <w:r>
        <w:rPr>
          <w:rFonts w:ascii="Times New Roman"/>
          <w:b w:val="false"/>
          <w:i w:val="false"/>
          <w:color w:val="000000"/>
          <w:sz w:val="28"/>
          <w:u w:val="single"/>
        </w:rPr>
        <w:t xml:space="preserve"> </w:t>
      </w:r>
      <w:r>
        <w:rPr>
          <w:rFonts w:ascii="Times New Roman"/>
          <w:b w:val="false"/>
          <w:i w:val="false"/>
          <w:color w:val="000000"/>
          <w:sz w:val="28"/>
          <w:u w:val="single"/>
        </w:rPr>
        <w:t>тұрғын</w:t>
      </w:r>
      <w:r>
        <w:rPr>
          <w:rFonts w:ascii="Times New Roman"/>
          <w:b w:val="false"/>
          <w:i w:val="false"/>
          <w:color w:val="000000"/>
          <w:sz w:val="28"/>
          <w:u w:val="single"/>
        </w:rPr>
        <w:t xml:space="preserve"> </w:t>
      </w:r>
      <w:r>
        <w:rPr>
          <w:rFonts w:ascii="Times New Roman"/>
          <w:b w:val="false"/>
          <w:i w:val="false"/>
          <w:color w:val="000000"/>
          <w:sz w:val="28"/>
          <w:u w:val="single"/>
        </w:rPr>
        <w:t>үй</w:t>
      </w:r>
      <w:r>
        <w:rPr>
          <w:rFonts w:ascii="Times New Roman"/>
          <w:b w:val="false"/>
          <w:i w:val="false"/>
          <w:color w:val="000000"/>
          <w:sz w:val="28"/>
          <w:u w:val="single"/>
        </w:rPr>
        <w:t xml:space="preserve">, </w:t>
      </w:r>
      <w:r>
        <w:rPr>
          <w:rFonts w:ascii="Times New Roman"/>
          <w:b w:val="false"/>
          <w:i w:val="false"/>
          <w:color w:val="000000"/>
          <w:sz w:val="28"/>
          <w:u w:val="single"/>
        </w:rPr>
        <w:t>қызметтік тұрғын үй, тұрғын үй кооперати</w:t>
      </w:r>
      <w:r>
        <w:rPr>
          <w:rFonts w:ascii="Times New Roman"/>
          <w:b w:val="false"/>
          <w:i w:val="false"/>
          <w:color w:val="000000"/>
          <w:sz w:val="28"/>
          <w:u w:val="single"/>
        </w:rPr>
        <w:t>ві, жеке тұрғын үй немесе өзге)</w:t>
      </w:r>
      <w:r>
        <w:br/>
      </w:r>
      <w:r>
        <w:rPr>
          <w:rFonts w:ascii="Times New Roman"/>
          <w:b w:val="false"/>
          <w:i w:val="false"/>
          <w:color w:val="000000"/>
          <w:sz w:val="28"/>
        </w:rPr>
        <w:t>
      қажеттісін көрсету</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Ас үй, қойма және дәлізді есептемегенде бөлмелер саны _____________________________</w:t>
      </w:r>
      <w:r>
        <w:br/>
      </w:r>
      <w:r>
        <w:rPr>
          <w:rFonts w:ascii="Times New Roman"/>
          <w:b w:val="false"/>
          <w:i w:val="false"/>
          <w:color w:val="000000"/>
          <w:sz w:val="28"/>
        </w:rPr>
        <w:t>Тұрғын үйді ұстауға жұмсалатын шығыстар айына 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11. Отбасының табыстары: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3859"/>
        <w:gridCol w:w="478"/>
        <w:gridCol w:w="1012"/>
        <w:gridCol w:w="6174"/>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жылдағы табыс сомасы</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 шаруашылығы, мал және құс),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12. Мыналардың:</w:t>
      </w:r>
      <w:r>
        <w:br/>
      </w:r>
      <w:r>
        <w:rPr>
          <w:rFonts w:ascii="Times New Roman"/>
          <w:b w:val="false"/>
          <w:i w:val="false"/>
          <w:color w:val="000000"/>
          <w:sz w:val="28"/>
        </w:rPr>
        <w:t>
      автокөліктің (маркасы, шығарылған жылы, құқық белгілейтін құжат, оны пайдаланудан түскен табыс) 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өзге тұрғын үйдің, қазіргі уақытта тұратын баспанадан басқа (оны пайдаланудан түскен табыс) 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бар-жоғы.</w:t>
      </w:r>
      <w:r>
        <w:br/>
      </w:r>
      <w:r>
        <w:rPr>
          <w:rFonts w:ascii="Times New Roman"/>
          <w:b w:val="false"/>
          <w:i w:val="false"/>
          <w:color w:val="000000"/>
          <w:sz w:val="28"/>
        </w:rPr>
        <w:t>
      13. Отбасының өзге де табыстары (түрі, сомасы, көзі):</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14. Мұқтаждықтың көрнекі белгілері (жиһаздың, тұрғын үйдің, электр желілерінің жағдайы және т.б.) 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15. Әл-ауқатының көрнекі белгілері (жерсеріктік антенна тәрелкесі, ауа баптағыш, қымбат жаңа жөндеу және т.б.) 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16. Санитариялық-эпидемиологиялық тұру жағдайлары 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17. Учаскелік комиссияның басқа да байқағандары: 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18. Комиссия төрағасы:</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____________________________            ___________________________</w:t>
      </w:r>
      <w:r>
        <w:br/>
      </w:r>
      <w:r>
        <w:rPr>
          <w:rFonts w:ascii="Times New Roman"/>
          <w:b w:val="false"/>
          <w:i w:val="false"/>
          <w:color w:val="000000"/>
          <w:sz w:val="28"/>
        </w:rPr>
        <w:t>____________________________            ___________________________</w:t>
      </w:r>
      <w:r>
        <w:br/>
      </w:r>
      <w:r>
        <w:rPr>
          <w:rFonts w:ascii="Times New Roman"/>
          <w:b w:val="false"/>
          <w:i w:val="false"/>
          <w:color w:val="000000"/>
          <w:sz w:val="28"/>
        </w:rPr>
        <w:t>____________________________            ___________________________</w:t>
      </w:r>
      <w:r>
        <w:br/>
      </w:r>
      <w:r>
        <w:rPr>
          <w:rFonts w:ascii="Times New Roman"/>
          <w:b w:val="false"/>
          <w:i w:val="false"/>
          <w:color w:val="000000"/>
          <w:sz w:val="28"/>
        </w:rPr>
        <w:t>
      (қолы)                                    (Т.А.Ә.)</w:t>
      </w:r>
      <w:r>
        <w:br/>
      </w:r>
      <w:r>
        <w:rPr>
          <w:rFonts w:ascii="Times New Roman"/>
          <w:b w:val="false"/>
          <w:i w:val="false"/>
          <w:color w:val="000000"/>
          <w:sz w:val="28"/>
        </w:rPr>
        <w:t>
      Жасалған актімен таныстым:</w:t>
      </w:r>
      <w:r>
        <w:br/>
      </w:r>
      <w:r>
        <w:rPr>
          <w:rFonts w:ascii="Times New Roman"/>
          <w:b w:val="false"/>
          <w:i w:val="false"/>
          <w:color w:val="000000"/>
          <w:sz w:val="28"/>
        </w:rPr>
        <w:t>
      Өтініш берушінің Т.А.Ә. және қолы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Тексеру жүргізуден бас тартамын</w:t>
      </w:r>
      <w:r>
        <w:br/>
      </w:r>
      <w:r>
        <w:rPr>
          <w:rFonts w:ascii="Times New Roman"/>
          <w:b w:val="false"/>
          <w:i w:val="false"/>
          <w:color w:val="000000"/>
          <w:sz w:val="28"/>
        </w:rPr>
        <w:t>________________________________________________ өтініш берушінің (немесе отбасы мүшелерінің бірінің) Т.А.Ә. және қолы, күні (өтініш беруші тексеру жүргізуден бас тартқан жағдайда толтырылады)</w:t>
      </w:r>
      <w:r>
        <w:br/>
      </w:r>
      <w:r>
        <w:rPr>
          <w:rFonts w:ascii="Times New Roman"/>
          <w:b w:val="false"/>
          <w:i w:val="false"/>
          <w:color w:val="000000"/>
          <w:sz w:val="28"/>
        </w:rPr>
        <w:t>
      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мәслихатының</w:t>
            </w:r>
            <w:r>
              <w:br/>
            </w:r>
            <w:r>
              <w:rPr>
                <w:rFonts w:ascii="Times New Roman"/>
                <w:b w:val="false"/>
                <w:i w:val="false"/>
                <w:color w:val="000000"/>
                <w:sz w:val="20"/>
              </w:rPr>
              <w:t>(VI сайланған II сессия)</w:t>
            </w:r>
            <w:r>
              <w:br/>
            </w:r>
            <w:r>
              <w:rPr>
                <w:rFonts w:ascii="Times New Roman"/>
                <w:b w:val="false"/>
                <w:i w:val="false"/>
                <w:color w:val="000000"/>
                <w:sz w:val="20"/>
              </w:rPr>
              <w:t>2016 жылғы 14 сәуірдегі</w:t>
            </w:r>
            <w:r>
              <w:br/>
            </w:r>
            <w:r>
              <w:rPr>
                <w:rFonts w:ascii="Times New Roman"/>
                <w:b w:val="false"/>
                <w:i w:val="false"/>
                <w:color w:val="000000"/>
                <w:sz w:val="20"/>
              </w:rPr>
              <w:t>№ 16/2 шешіміне</w:t>
            </w:r>
            <w:r>
              <w:br/>
            </w:r>
            <w:r>
              <w:rPr>
                <w:rFonts w:ascii="Times New Roman"/>
                <w:b w:val="false"/>
                <w:i w:val="false"/>
                <w:color w:val="000000"/>
                <w:sz w:val="20"/>
              </w:rPr>
              <w:t>5-қосымша</w:t>
            </w:r>
          </w:p>
        </w:tc>
      </w:tr>
    </w:tbl>
    <w:bookmarkStart w:name="z23" w:id="4"/>
    <w:p>
      <w:pPr>
        <w:spacing w:after="0"/>
        <w:ind w:left="0"/>
        <w:jc w:val="left"/>
      </w:pPr>
      <w:r>
        <w:rPr>
          <w:rFonts w:ascii="Times New Roman"/>
          <w:b/>
          <w:i w:val="false"/>
          <w:color w:val="000000"/>
        </w:rPr>
        <w:t xml:space="preserve"> Шартты ақшалай көмекке өтініш берушінің</w:t>
      </w:r>
      <w:r>
        <w:br/>
      </w:r>
      <w:r>
        <w:rPr>
          <w:rFonts w:ascii="Times New Roman"/>
          <w:b/>
          <w:i w:val="false"/>
          <w:color w:val="000000"/>
        </w:rPr>
        <w:t>учаскелік комиссияның № ____ қорытындысы</w:t>
      </w:r>
    </w:p>
    <w:bookmarkEnd w:id="4"/>
    <w:p>
      <w:pPr>
        <w:spacing w:after="0"/>
        <w:ind w:left="0"/>
        <w:jc w:val="left"/>
      </w:pPr>
      <w:r>
        <w:rPr>
          <w:rFonts w:ascii="Times New Roman"/>
          <w:b w:val="false"/>
          <w:i w:val="false"/>
          <w:color w:val="000000"/>
          <w:sz w:val="28"/>
        </w:rPr>
        <w:t>      "____" ____________ 20___ ж.</w:t>
      </w:r>
      <w:r>
        <w:br/>
      </w:r>
      <w:r>
        <w:rPr>
          <w:rFonts w:ascii="Times New Roman"/>
          <w:b w:val="false"/>
          <w:i w:val="false"/>
          <w:color w:val="000000"/>
          <w:sz w:val="28"/>
        </w:rPr>
        <w:t>
      Учаскелік комиссия Қағидаларға сәйкес отбасының (өтініш берушінің)</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(өтініш берушінің Т.А.Ә.)</w:t>
      </w:r>
      <w:r>
        <w:br/>
      </w:r>
      <w:r>
        <w:rPr>
          <w:rFonts w:ascii="Times New Roman"/>
          <w:b w:val="false"/>
          <w:i w:val="false"/>
          <w:color w:val="000000"/>
          <w:sz w:val="28"/>
        </w:rPr>
        <w:t xml:space="preserve">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 отбасын жобаға қосу </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____________________________________________________________________туралы</w:t>
      </w:r>
      <w:r>
        <w:br/>
      </w:r>
      <w:r>
        <w:rPr>
          <w:rFonts w:ascii="Times New Roman"/>
          <w:b w:val="false"/>
          <w:i w:val="false"/>
          <w:color w:val="000000"/>
          <w:sz w:val="28"/>
        </w:rPr>
        <w:t>(қажеттілігі, қажет еместігі)</w:t>
      </w:r>
      <w:r>
        <w:br/>
      </w:r>
      <w:r>
        <w:rPr>
          <w:rFonts w:ascii="Times New Roman"/>
          <w:b w:val="false"/>
          <w:i w:val="false"/>
          <w:color w:val="000000"/>
          <w:sz w:val="28"/>
        </w:rPr>
        <w:t>
      қорытынды шығарады.</w:t>
      </w:r>
      <w:r>
        <w:br/>
      </w:r>
      <w:r>
        <w:rPr>
          <w:rFonts w:ascii="Times New Roman"/>
          <w:b w:val="false"/>
          <w:i w:val="false"/>
          <w:color w:val="000000"/>
          <w:sz w:val="28"/>
        </w:rPr>
        <w:t>
      Комиссия төрағасы:</w:t>
      </w:r>
      <w:r>
        <w:br/>
      </w:r>
      <w:r>
        <w:rPr>
          <w:rFonts w:ascii="Times New Roman"/>
          <w:b w:val="false"/>
          <w:i w:val="false"/>
          <w:color w:val="000000"/>
          <w:sz w:val="28"/>
        </w:rPr>
        <w:t>_______________________                              __________________________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xml:space="preserve">_______________________                              __________________________ </w:t>
      </w:r>
      <w:r>
        <w:br/>
      </w:r>
      <w:r>
        <w:rPr>
          <w:rFonts w:ascii="Times New Roman"/>
          <w:b w:val="false"/>
          <w:i w:val="false"/>
          <w:color w:val="000000"/>
          <w:sz w:val="28"/>
        </w:rPr>
        <w:t xml:space="preserve">_______________________                              __________________________ </w:t>
      </w:r>
      <w:r>
        <w:br/>
      </w:r>
      <w:r>
        <w:rPr>
          <w:rFonts w:ascii="Times New Roman"/>
          <w:b w:val="false"/>
          <w:i w:val="false"/>
          <w:color w:val="000000"/>
          <w:sz w:val="28"/>
        </w:rPr>
        <w:t xml:space="preserve">_______________________                              __________________________ </w:t>
      </w:r>
      <w:r>
        <w:br/>
      </w:r>
      <w:r>
        <w:rPr>
          <w:rFonts w:ascii="Times New Roman"/>
          <w:b w:val="false"/>
          <w:i w:val="false"/>
          <w:color w:val="000000"/>
          <w:sz w:val="28"/>
        </w:rPr>
        <w:t xml:space="preserve">_______________________                              __________________________ </w:t>
      </w:r>
      <w:r>
        <w:br/>
      </w:r>
      <w:r>
        <w:rPr>
          <w:rFonts w:ascii="Times New Roman"/>
          <w:b w:val="false"/>
          <w:i w:val="false"/>
          <w:color w:val="000000"/>
          <w:sz w:val="28"/>
        </w:rPr>
        <w:t>(қолдары)                                                (Т.А.Ә.)</w:t>
      </w:r>
      <w:r>
        <w:br/>
      </w:r>
      <w:r>
        <w:rPr>
          <w:rFonts w:ascii="Times New Roman"/>
          <w:b w:val="false"/>
          <w:i w:val="false"/>
          <w:color w:val="000000"/>
          <w:sz w:val="28"/>
        </w:rPr>
        <w:t>
      ____ данада қоса берілген құжаттармен қорытынды</w:t>
      </w:r>
      <w:r>
        <w:br/>
      </w:r>
      <w:r>
        <w:rPr>
          <w:rFonts w:ascii="Times New Roman"/>
          <w:b w:val="false"/>
          <w:i w:val="false"/>
          <w:color w:val="000000"/>
          <w:sz w:val="28"/>
        </w:rPr>
        <w:t>"__"____________ 20__ ж. ________________________________________ қабылданды.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құжаттарды қабылдаған кент әкімінің немесе жұмыспен қамту және әлеуметтік бағдарламалар бөлімі қызметкерінің Т.А.Ә., лауазымы, қолы</w:t>
      </w:r>
      <w:r>
        <w:br/>
      </w:r>
      <w:r>
        <w:rPr>
          <w:rFonts w:ascii="Times New Roman"/>
          <w:b w:val="false"/>
          <w:i w:val="false"/>
          <w:color w:val="000000"/>
          <w:sz w:val="28"/>
        </w:rPr>
        <w:t>
      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мәслихатының</w:t>
            </w:r>
            <w:r>
              <w:br/>
            </w:r>
            <w:r>
              <w:rPr>
                <w:rFonts w:ascii="Times New Roman"/>
                <w:b w:val="false"/>
                <w:i w:val="false"/>
                <w:color w:val="000000"/>
                <w:sz w:val="20"/>
              </w:rPr>
              <w:t>(VI сайланған II сессия)</w:t>
            </w:r>
            <w:r>
              <w:br/>
            </w:r>
            <w:r>
              <w:rPr>
                <w:rFonts w:ascii="Times New Roman"/>
                <w:b w:val="false"/>
                <w:i w:val="false"/>
                <w:color w:val="000000"/>
                <w:sz w:val="20"/>
              </w:rPr>
              <w:t>2016 жылғы 14 сәуірдегі</w:t>
            </w:r>
            <w:r>
              <w:br/>
            </w:r>
            <w:r>
              <w:rPr>
                <w:rFonts w:ascii="Times New Roman"/>
                <w:b w:val="false"/>
                <w:i w:val="false"/>
                <w:color w:val="000000"/>
                <w:sz w:val="20"/>
              </w:rPr>
              <w:t>№ 16/2 шешіміне</w:t>
            </w:r>
            <w:r>
              <w:br/>
            </w:r>
            <w:r>
              <w:rPr>
                <w:rFonts w:ascii="Times New Roman"/>
                <w:b w:val="false"/>
                <w:i w:val="false"/>
                <w:color w:val="000000"/>
                <w:sz w:val="20"/>
              </w:rPr>
              <w:t>6-қосымша</w:t>
            </w:r>
          </w:p>
        </w:tc>
      </w:tr>
    </w:tbl>
    <w:bookmarkStart w:name="z25" w:id="5"/>
    <w:p>
      <w:pPr>
        <w:spacing w:after="0"/>
        <w:ind w:left="0"/>
        <w:jc w:val="left"/>
      </w:pPr>
      <w:r>
        <w:rPr>
          <w:rFonts w:ascii="Times New Roman"/>
          <w:b/>
          <w:i w:val="false"/>
          <w:color w:val="000000"/>
        </w:rPr>
        <w:t xml:space="preserve"> Отбасының белсенділігін арттырудың әлеуметтік келісімшарты</w:t>
      </w:r>
    </w:p>
    <w:bookmarkEnd w:id="5"/>
    <w:p>
      <w:pPr>
        <w:spacing w:after="0"/>
        <w:ind w:left="0"/>
        <w:jc w:val="left"/>
      </w:pPr>
      <w:r>
        <w:rPr>
          <w:rFonts w:ascii="Times New Roman"/>
          <w:b w:val="false"/>
          <w:i w:val="false"/>
          <w:color w:val="000000"/>
          <w:sz w:val="28"/>
        </w:rPr>
        <w:t>      __________________ № _______ 20 жылғы "_______" ___________</w:t>
      </w:r>
      <w:r>
        <w:br/>
      </w:r>
      <w:r>
        <w:rPr>
          <w:rFonts w:ascii="Times New Roman"/>
          <w:b w:val="false"/>
          <w:i w:val="false"/>
          <w:color w:val="000000"/>
          <w:sz w:val="28"/>
        </w:rPr>
        <w:t>(жасалған орны)</w:t>
      </w:r>
      <w:r>
        <w:br/>
      </w:r>
      <w:r>
        <w:rPr>
          <w:rFonts w:ascii="Times New Roman"/>
          <w:b w:val="false"/>
          <w:i w:val="false"/>
          <w:color w:val="000000"/>
          <w:sz w:val="28"/>
        </w:rPr>
        <w:t>_________________________________________________________________________ атынан</w:t>
      </w:r>
      <w:r>
        <w:br/>
      </w:r>
      <w:r>
        <w:rPr>
          <w:rFonts w:ascii="Times New Roman"/>
          <w:b w:val="false"/>
          <w:i w:val="false"/>
          <w:color w:val="000000"/>
          <w:sz w:val="28"/>
        </w:rPr>
        <w:t>(уәкілетті органның атауы)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(тегі, аты, әкесінің аты (болған кезде), уәкілетті өкілдің атқаратын</w:t>
      </w:r>
      <w:r>
        <w:br/>
      </w:r>
      <w:r>
        <w:rPr>
          <w:rFonts w:ascii="Times New Roman"/>
          <w:b w:val="false"/>
          <w:i w:val="false"/>
          <w:color w:val="000000"/>
          <w:sz w:val="28"/>
        </w:rPr>
        <w:t>лауазымы)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бір тараптан және бұдан әрі "қатысушы" деп аталатын шартты ақшалай көмек алуға</w:t>
      </w:r>
      <w:r>
        <w:br/>
      </w:r>
      <w:r>
        <w:rPr>
          <w:rFonts w:ascii="Times New Roman"/>
          <w:b w:val="false"/>
          <w:i w:val="false"/>
          <w:color w:val="000000"/>
          <w:sz w:val="28"/>
        </w:rPr>
        <w:t>қатысушы отбасы атынан азамат 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(тегі, аты, әкесінің аты (болған кезде), жеке басын куәландыратын</w:t>
      </w:r>
      <w:r>
        <w:br/>
      </w:r>
      <w:r>
        <w:rPr>
          <w:rFonts w:ascii="Times New Roman"/>
          <w:b w:val="false"/>
          <w:i w:val="false"/>
          <w:color w:val="000000"/>
          <w:sz w:val="28"/>
        </w:rPr>
        <w:t>құжаттың атауы, жеке сәйкестендіру нөмірі, құжаттың сериясы, нөмірі,</w:t>
      </w:r>
      <w:r>
        <w:br/>
      </w:r>
      <w:r>
        <w:rPr>
          <w:rFonts w:ascii="Times New Roman"/>
          <w:b w:val="false"/>
          <w:i w:val="false"/>
          <w:color w:val="000000"/>
          <w:sz w:val="28"/>
        </w:rPr>
        <w:t>кім және қашан берді)</w:t>
      </w:r>
      <w:r>
        <w:br/>
      </w:r>
      <w:r>
        <w:rPr>
          <w:rFonts w:ascii="Times New Roman"/>
          <w:b w:val="false"/>
          <w:i w:val="false"/>
          <w:color w:val="000000"/>
          <w:sz w:val="28"/>
        </w:rPr>
        <w:t>____________________________________________ мекенжай бойынша тұратын</w:t>
      </w:r>
      <w:r>
        <w:br/>
      </w:r>
      <w:r>
        <w:rPr>
          <w:rFonts w:ascii="Times New Roman"/>
          <w:b w:val="false"/>
          <w:i w:val="false"/>
          <w:color w:val="000000"/>
          <w:sz w:val="28"/>
        </w:rPr>
        <w:t>екінші тараптан шартты ақшалай қаражат алуға отбасының белсенділігін</w:t>
      </w:r>
      <w:r>
        <w:br/>
      </w:r>
      <w:r>
        <w:rPr>
          <w:rFonts w:ascii="Times New Roman"/>
          <w:b w:val="false"/>
          <w:i w:val="false"/>
          <w:color w:val="000000"/>
          <w:sz w:val="28"/>
        </w:rPr>
        <w:t>арттырудың осы әлеуметтік келісімшартын (бұдан әрі - келісімшарт)</w:t>
      </w:r>
      <w:r>
        <w:br/>
      </w:r>
      <w:r>
        <w:rPr>
          <w:rFonts w:ascii="Times New Roman"/>
          <w:b w:val="false"/>
          <w:i w:val="false"/>
          <w:color w:val="000000"/>
          <w:sz w:val="28"/>
        </w:rPr>
        <w:t>төмендегілер туралы жасасты: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Келісімшарт мәні</w:t>
      </w:r>
      <w:r>
        <w:br/>
      </w:r>
      <w:r>
        <w:rPr>
          <w:rFonts w:ascii="Times New Roman"/>
          <w:b/>
          <w:i w:val="false"/>
          <w:color w:val="000000"/>
        </w:rPr>
        <w:t>
</w:t>
      </w:r>
    </w:p>
    <w:p>
      <w:pPr>
        <w:spacing w:after="0"/>
        <w:ind w:left="0"/>
        <w:jc w:val="left"/>
      </w:pPr>
      <w:r>
        <w:rPr>
          <w:rFonts w:ascii="Times New Roman"/>
          <w:b w:val="false"/>
          <w:i w:val="false"/>
          <w:color w:val="000000"/>
          <w:sz w:val="28"/>
        </w:rPr>
        <w:t>
      1. Келісімшарт мәні жұмыспен қамту және әлеуметтік бағдарламалар бөлімі мен отбасы (адам) жүзеге асыратын отбасын (адамды) өмірлік қиын жағдайдан шығаруға бағытталған іс-шаралар кешені болып табылады.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Келісімшарт тараптарының міндеттері</w:t>
      </w:r>
      <w:r>
        <w:br/>
      </w:r>
      <w:r>
        <w:rPr>
          <w:rFonts w:ascii="Times New Roman"/>
          <w:b/>
          <w:i w:val="false"/>
          <w:color w:val="000000"/>
        </w:rPr>
        <w:t>
</w:t>
      </w:r>
    </w:p>
    <w:p>
      <w:pPr>
        <w:spacing w:after="0"/>
        <w:ind w:left="0"/>
        <w:jc w:val="left"/>
      </w:pPr>
      <w:r>
        <w:rPr>
          <w:rFonts w:ascii="Times New Roman"/>
          <w:b w:val="false"/>
          <w:i w:val="false"/>
          <w:color w:val="000000"/>
          <w:sz w:val="28"/>
        </w:rPr>
        <w:t>
      2. Жұмыспен қамту және әлеуметтік бағдарламалар бөлімі:</w:t>
      </w:r>
      <w:r>
        <w:br/>
      </w:r>
      <w:r>
        <w:rPr>
          <w:rFonts w:ascii="Times New Roman"/>
          <w:b w:val="false"/>
          <w:i w:val="false"/>
          <w:color w:val="000000"/>
          <w:sz w:val="28"/>
        </w:rPr>
        <w:t>
      1) қатысушыға және (немесе) оның отбасы мүшелеріне, отбасының еңбекке қабілетті мүшелері жұмыспен қамтуға жәрдемдесудің белсенді шараларына қатысқан жағдайда отбасының __________________ мүшесіне: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(отбасы мүшелерінің тегі, аты, әкесінің аты (болған кезде)</w:t>
      </w:r>
      <w:r>
        <w:br/>
      </w:r>
      <w:r>
        <w:rPr>
          <w:rFonts w:ascii="Times New Roman"/>
          <w:b w:val="false"/>
          <w:i w:val="false"/>
          <w:color w:val="000000"/>
          <w:sz w:val="28"/>
        </w:rPr>
        <w:t>_____________________ ______________ бастап ______ дейінгі кезеңге ай</w:t>
      </w:r>
      <w:r>
        <w:br/>
      </w:r>
      <w:r>
        <w:rPr>
          <w:rFonts w:ascii="Times New Roman"/>
          <w:b w:val="false"/>
          <w:i w:val="false"/>
          <w:color w:val="000000"/>
          <w:sz w:val="28"/>
        </w:rPr>
        <w:t>сайын ______________ (____________________________ ) теңге мөлшерінде</w:t>
      </w:r>
      <w:r>
        <w:br/>
      </w:r>
      <w:r>
        <w:rPr>
          <w:rFonts w:ascii="Times New Roman"/>
          <w:b w:val="false"/>
          <w:i w:val="false"/>
          <w:color w:val="000000"/>
          <w:sz w:val="28"/>
        </w:rPr>
        <w:t>(сомасы жазбаша)</w:t>
      </w:r>
      <w:r>
        <w:br/>
      </w:r>
      <w:r>
        <w:rPr>
          <w:rFonts w:ascii="Times New Roman"/>
          <w:b w:val="false"/>
          <w:i w:val="false"/>
          <w:color w:val="000000"/>
          <w:sz w:val="28"/>
        </w:rPr>
        <w:t>және (немесе) бір жолғы ___________________(__________________) теңге</w:t>
      </w:r>
      <w:r>
        <w:br/>
      </w:r>
      <w:r>
        <w:rPr>
          <w:rFonts w:ascii="Times New Roman"/>
          <w:b w:val="false"/>
          <w:i w:val="false"/>
          <w:color w:val="000000"/>
          <w:sz w:val="28"/>
        </w:rPr>
        <w:t>(сомасы жазбаша)</w:t>
      </w:r>
      <w:r>
        <w:br/>
      </w:r>
      <w:r>
        <w:rPr>
          <w:rFonts w:ascii="Times New Roman"/>
          <w:b w:val="false"/>
          <w:i w:val="false"/>
          <w:color w:val="000000"/>
          <w:sz w:val="28"/>
        </w:rPr>
        <w:t>мөлшерінде __________________________________________________________</w:t>
      </w:r>
      <w:r>
        <w:br/>
      </w:r>
      <w:r>
        <w:rPr>
          <w:rFonts w:ascii="Times New Roman"/>
          <w:b w:val="false"/>
          <w:i w:val="false"/>
          <w:color w:val="000000"/>
          <w:sz w:val="28"/>
        </w:rPr>
        <w:t>(жеке қосалқы шаруашылықты дамыту (үй малын, құсын сатып алу және</w:t>
      </w:r>
      <w:r>
        <w:br/>
      </w:r>
      <w:r>
        <w:rPr>
          <w:rFonts w:ascii="Times New Roman"/>
          <w:b w:val="false"/>
          <w:i w:val="false"/>
          <w:color w:val="000000"/>
          <w:sz w:val="28"/>
        </w:rPr>
        <w:t>т.б.), жеке кәсіпкерлік қызметті ұйымдастыру) шартты ақшалай көмекті төлейді;</w:t>
      </w:r>
      <w:r>
        <w:br/>
      </w:r>
      <w:r>
        <w:rPr>
          <w:rFonts w:ascii="Times New Roman"/>
          <w:b w:val="false"/>
          <w:i w:val="false"/>
          <w:color w:val="000000"/>
          <w:sz w:val="28"/>
        </w:rPr>
        <w:t>
      2) келісімшарттың ажырамас бөлігі болып табылатын Отбасыға көмектің жеке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w:t>
      </w:r>
      <w:r>
        <w:br/>
      </w:r>
      <w:r>
        <w:rPr>
          <w:rFonts w:ascii="Times New Roman"/>
          <w:b w:val="false"/>
          <w:i w:val="false"/>
          <w:color w:val="000000"/>
          <w:sz w:val="28"/>
        </w:rPr>
        <w:t>
      3) отбасының (адамның) өзін-өзі қамтамасыз етуге өтуіне ықпал және келісімшартты іске асыру мерзімі ішінде сүйемелдеуді қамтамасыз етеді;</w:t>
      </w:r>
      <w:r>
        <w:br/>
      </w:r>
      <w:r>
        <w:rPr>
          <w:rFonts w:ascii="Times New Roman"/>
          <w:b w:val="false"/>
          <w:i w:val="false"/>
          <w:color w:val="000000"/>
          <w:sz w:val="28"/>
        </w:rPr>
        <w:t>
      4) Жеке жоспарда көзделген іс-шараларды іске асыруға жұмылдырылған басқа да ұйымдармен өзара іс-әрекетті жүзеге асырады;</w:t>
      </w:r>
      <w:r>
        <w:br/>
      </w:r>
      <w:r>
        <w:rPr>
          <w:rFonts w:ascii="Times New Roman"/>
          <w:b w:val="false"/>
          <w:i w:val="false"/>
          <w:color w:val="000000"/>
          <w:sz w:val="28"/>
        </w:rPr>
        <w:t>
      5) қатысушының және (немесе) оның отбасы мүшелерінің Жеке жоспарды орындау бойынша (өзі немесе ассистенттерді тарта отырып) келісімшарттың міндеттемелерін орындауына тоқсан сайын мониторинг жүргізеді.</w:t>
      </w:r>
      <w:r>
        <w:br/>
      </w:r>
      <w:r>
        <w:rPr>
          <w:rFonts w:ascii="Times New Roman"/>
          <w:b w:val="false"/>
          <w:i w:val="false"/>
          <w:color w:val="000000"/>
          <w:sz w:val="28"/>
        </w:rPr>
        <w:t>
      3. Қатысушы және (немесе) оның отбасы мүшелері:</w:t>
      </w:r>
      <w:r>
        <w:br/>
      </w: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r>
        <w:br/>
      </w:r>
      <w:r>
        <w:rPr>
          <w:rFonts w:ascii="Times New Roman"/>
          <w:b w:val="false"/>
          <w:i w:val="false"/>
          <w:color w:val="000000"/>
          <w:sz w:val="28"/>
        </w:rPr>
        <w:t>
      2) жұмыспен қамту орталығымен жасалған әлеуметтік келісімшарт (келісімшарттар) талаптарын орындайды;</w:t>
      </w:r>
      <w:r>
        <w:br/>
      </w:r>
      <w:r>
        <w:rPr>
          <w:rFonts w:ascii="Times New Roman"/>
          <w:b w:val="false"/>
          <w:i w:val="false"/>
          <w:color w:val="000000"/>
          <w:sz w:val="28"/>
        </w:rPr>
        <w:t>
      3) жұмыспен қамтуға жәрдемдесудің мемлекеттік шараларына қатысу нәтижесінде жұмыспен қамту орталығы және (немесе) жұмыспен қамту және әлеуметтік бағдарламалар бөлімі ұсынған жұмыс орнына жұмысқа орналасады;</w:t>
      </w:r>
      <w:r>
        <w:br/>
      </w:r>
      <w:r>
        <w:rPr>
          <w:rFonts w:ascii="Times New Roman"/>
          <w:b w:val="false"/>
          <w:i w:val="false"/>
          <w:color w:val="000000"/>
          <w:sz w:val="28"/>
        </w:rPr>
        <w:t>
      4) скринингтік тексеруден өтуі, әлеуметтік мәні бар аурулары (маскүнемдік, нашақорлық, туберкулез) болған жағдайда емделуі тиіс, сондай-ақ жүктілігі кезінде уақытында жүктіліктің 12 аптасына дейін әйелдер консультациясында тіркеуге тұрып, отбасы құрамында жүкті әйел болған жағдайда жүктіліктің 12 аптасында тіркеуге қойып, жүктіліктің бүкіл кезеңі ішінде бақылауда болады;</w:t>
      </w:r>
      <w:r>
        <w:br/>
      </w:r>
      <w:r>
        <w:rPr>
          <w:rFonts w:ascii="Times New Roman"/>
          <w:b w:val="false"/>
          <w:i w:val="false"/>
          <w:color w:val="000000"/>
          <w:sz w:val="28"/>
        </w:rPr>
        <w:t>
      5) жұмыспен қамту және әлеуметтік бағдарламалар бөліміне шартты ақшалай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w:t>
      </w:r>
      <w:r>
        <w:br/>
      </w:r>
      <w:r>
        <w:rPr>
          <w:rFonts w:ascii="Times New Roman"/>
          <w:b w:val="false"/>
          <w:i w:val="false"/>
          <w:color w:val="000000"/>
          <w:sz w:val="28"/>
        </w:rPr>
        <w:t>
      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r>
        <w:br/>
      </w:r>
      <w:r>
        <w:rPr>
          <w:rFonts w:ascii="Times New Roman"/>
          <w:b w:val="false"/>
          <w:i w:val="false"/>
          <w:color w:val="000000"/>
          <w:sz w:val="28"/>
        </w:rPr>
        <w:t>
      7) шартты ақшалай қаражат заңсыз тағайындауға әкеп соқтырған жалған мәліметтер ұсынғаны анықталған жағдайда заңсыз алынған ақшалай қаражатты ерікті түрде қайтарады;</w:t>
      </w:r>
      <w:r>
        <w:br/>
      </w:r>
      <w:r>
        <w:rPr>
          <w:rFonts w:ascii="Times New Roman"/>
          <w:b w:val="false"/>
          <w:i w:val="false"/>
          <w:color w:val="000000"/>
          <w:sz w:val="28"/>
        </w:rPr>
        <w:t>
      8) жұмыспен қамту және әлеуметтік бағдарламалар бөлімімен, кенттің әкімімен, әлеуметтік жұмыс жөніндегі консультантпен және келісімшартты сүйемелдеуді жүзеге асыратын ассистентпен (жұмыспен қамту және әлеуметтік бағдарламалар бөлімімен, кент әкімімен келісім бойынша) өзара іс-қимыл жасайды, келісімшарттың орындалу барысы туралы барлық мәліметтерді ұдайы ұсынады.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Тараптардың құқықтары</w:t>
      </w:r>
      <w:r>
        <w:br/>
      </w:r>
      <w:r>
        <w:rPr>
          <w:rFonts w:ascii="Times New Roman"/>
          <w:b/>
          <w:i w:val="false"/>
          <w:color w:val="000000"/>
        </w:rPr>
        <w:t>
</w:t>
      </w:r>
    </w:p>
    <w:p>
      <w:pPr>
        <w:spacing w:after="0"/>
        <w:ind w:left="0"/>
        <w:jc w:val="left"/>
      </w:pPr>
      <w:r>
        <w:rPr>
          <w:rFonts w:ascii="Times New Roman"/>
          <w:b w:val="false"/>
          <w:i w:val="false"/>
          <w:color w:val="000000"/>
          <w:sz w:val="28"/>
        </w:rPr>
        <w:t>
      4. Жұмыспен қамту және әлеуметтік бағдарламалар бөлімі:</w:t>
      </w:r>
      <w:r>
        <w:br/>
      </w:r>
      <w:r>
        <w:rPr>
          <w:rFonts w:ascii="Times New Roman"/>
          <w:b w:val="false"/>
          <w:i w:val="false"/>
          <w:color w:val="000000"/>
          <w:sz w:val="28"/>
        </w:rPr>
        <w:t>
      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олардың табыстары мен мүлкі туралы қосымша мәліметтер сұратады;</w:t>
      </w:r>
      <w:r>
        <w:br/>
      </w:r>
      <w:r>
        <w:rPr>
          <w:rFonts w:ascii="Times New Roman"/>
          <w:b w:val="false"/>
          <w:i w:val="false"/>
          <w:color w:val="000000"/>
          <w:sz w:val="28"/>
        </w:rPr>
        <w:t>
      2) отбасының (адамның) материалдық жағдайын тексереді;</w:t>
      </w:r>
      <w:r>
        <w:br/>
      </w:r>
      <w:r>
        <w:rPr>
          <w:rFonts w:ascii="Times New Roman"/>
          <w:b w:val="false"/>
          <w:i w:val="false"/>
          <w:color w:val="000000"/>
          <w:sz w:val="28"/>
        </w:rPr>
        <w:t>
      3) алынған ақпаратты шартты ақшалай көмек тағайындау (тағайындаудан бас тарту) туралы мәселені шешу кезінде пайдаланады;</w:t>
      </w:r>
      <w:r>
        <w:br/>
      </w:r>
      <w:r>
        <w:rPr>
          <w:rFonts w:ascii="Times New Roman"/>
          <w:b w:val="false"/>
          <w:i w:val="false"/>
          <w:color w:val="000000"/>
          <w:sz w:val="28"/>
        </w:rPr>
        <w:t>
      4) егер отбасы (адам) жұмыспен қамту орталығымен жасалған келісімшарттың және әлеуметтік келісімшарттың міндеттемелерін орындамаса, шартты ақшалай көмек төлеуді тоқтатады;</w:t>
      </w:r>
      <w:r>
        <w:br/>
      </w:r>
      <w:r>
        <w:rPr>
          <w:rFonts w:ascii="Times New Roman"/>
          <w:b w:val="false"/>
          <w:i w:val="false"/>
          <w:color w:val="000000"/>
          <w:sz w:val="28"/>
        </w:rPr>
        <w:t>
      5) келісімшарттың уақтылы және тиісінше орындалуын талап етеді;</w:t>
      </w:r>
      <w:r>
        <w:br/>
      </w:r>
      <w:r>
        <w:rPr>
          <w:rFonts w:ascii="Times New Roman"/>
          <w:b w:val="false"/>
          <w:i w:val="false"/>
          <w:color w:val="000000"/>
          <w:sz w:val="28"/>
        </w:rPr>
        <w:t>
      6) келісімшарт шеңберінде өзге де мәселелерді шешеді.</w:t>
      </w:r>
      <w:r>
        <w:br/>
      </w:r>
      <w:r>
        <w:rPr>
          <w:rFonts w:ascii="Times New Roman"/>
          <w:b w:val="false"/>
          <w:i w:val="false"/>
          <w:color w:val="000000"/>
          <w:sz w:val="28"/>
        </w:rPr>
        <w:t>
      5. Қатысушы:</w:t>
      </w:r>
      <w:r>
        <w:br/>
      </w:r>
      <w:r>
        <w:rPr>
          <w:rFonts w:ascii="Times New Roman"/>
          <w:b w:val="false"/>
          <w:i w:val="false"/>
          <w:color w:val="000000"/>
          <w:sz w:val="28"/>
        </w:rPr>
        <w:t>
      1) келісімшартта және Жеке жоспарда көзделген әлеуметтік қолдау шараларын алады;</w:t>
      </w:r>
      <w:r>
        <w:br/>
      </w:r>
      <w:r>
        <w:rPr>
          <w:rFonts w:ascii="Times New Roman"/>
          <w:b w:val="false"/>
          <w:i w:val="false"/>
          <w:color w:val="000000"/>
          <w:sz w:val="28"/>
        </w:rPr>
        <w:t>
      2) келісімшарттың уақтылы және тиісінше орындалуын талап етеді;</w:t>
      </w:r>
      <w:r>
        <w:br/>
      </w:r>
      <w:r>
        <w:rPr>
          <w:rFonts w:ascii="Times New Roman"/>
          <w:b w:val="false"/>
          <w:i w:val="false"/>
          <w:color w:val="000000"/>
          <w:sz w:val="28"/>
        </w:rPr>
        <w:t xml:space="preserve">
      3) отбасы құрамының өзгеруіне байланысты шартты ақшалай көмекті қайта есептеуді талап етеді; </w:t>
      </w:r>
      <w:r>
        <w:br/>
      </w:r>
      <w:r>
        <w:rPr>
          <w:rFonts w:ascii="Times New Roman"/>
          <w:b w:val="false"/>
          <w:i w:val="false"/>
          <w:color w:val="000000"/>
          <w:sz w:val="28"/>
        </w:rPr>
        <w:t>
      4) Жеке жоспар іс-шараларының орындалуымен байланысты консультация мен ақпарат 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Келісімшарттың талаптарын орындамағаны</w:t>
      </w:r>
      <w:r>
        <w:br/>
      </w:r>
      <w:r>
        <w:rPr>
          <w:rFonts w:ascii="Times New Roman"/>
          <w:b/>
          <w:i w:val="false"/>
          <w:color w:val="000000"/>
        </w:rPr>
        <w:t>үшін тараптардың жауапкершілігі</w:t>
      </w:r>
      <w:r>
        <w:br/>
      </w:r>
      <w:r>
        <w:rPr>
          <w:rFonts w:ascii="Times New Roman"/>
          <w:b/>
          <w:i w:val="false"/>
          <w:color w:val="000000"/>
        </w:rPr>
        <w:t>
</w:t>
      </w:r>
    </w:p>
    <w:p>
      <w:pPr>
        <w:spacing w:after="0"/>
        <w:ind w:left="0"/>
        <w:jc w:val="left"/>
      </w:pPr>
      <w:r>
        <w:rPr>
          <w:rFonts w:ascii="Times New Roman"/>
          <w:b w:val="false"/>
          <w:i w:val="false"/>
          <w:color w:val="000000"/>
          <w:sz w:val="28"/>
        </w:rPr>
        <w:t>
      6. Қатысушы және (немесе) оның отбасы мүшелері шартты ақшалай көмек тағайындауға берілген өтініште жалған немесе толық емес мәліметтер көрсеткені үшін қолданыстағы заңнамаға сәйкес жауапты болады.</w:t>
      </w:r>
      <w:r>
        <w:br/>
      </w:r>
      <w:r>
        <w:rPr>
          <w:rFonts w:ascii="Times New Roman"/>
          <w:b w:val="false"/>
          <w:i w:val="false"/>
          <w:color w:val="000000"/>
          <w:sz w:val="28"/>
        </w:rPr>
        <w:t>
      7. Жұмыспен қамту және әлеуметтік бағдарламалар бөлімі мен жұмыспен қамту орталығы отбасына (адамға) келісімшартта және әлеуметтік келісімшартта, сондай-ақ Жеке жоспарда көзделген көлемде әлеуметтік қолдау көрсетуге жауапты болады.</w:t>
      </w:r>
      <w:r>
        <w:br/>
      </w:r>
      <w:r>
        <w:rPr>
          <w:rFonts w:ascii="Times New Roman"/>
          <w:b w:val="false"/>
          <w:i w:val="false"/>
          <w:color w:val="000000"/>
          <w:sz w:val="28"/>
        </w:rPr>
        <w:t>
      8. Осы келісімшартты және әлеуметтік келісімшартты сүйемелдеуді және оның мониторингін жұмыспен қамту және әлеуметтік бағдарламалар бөлімі мен жұмыспен қамту орталығы жүргізеді.</w:t>
      </w:r>
      <w:r>
        <w:br/>
      </w:r>
      <w:r>
        <w:rPr>
          <w:rFonts w:ascii="Times New Roman"/>
          <w:b w:val="false"/>
          <w:i w:val="false"/>
          <w:color w:val="000000"/>
          <w:sz w:val="28"/>
        </w:rPr>
        <w:t>
      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Күтпеген жағдайлар</w:t>
      </w:r>
      <w:r>
        <w:br/>
      </w:r>
      <w:r>
        <w:rPr>
          <w:rFonts w:ascii="Times New Roman"/>
          <w:b/>
          <w:i w:val="false"/>
          <w:color w:val="000000"/>
        </w:rPr>
        <w:t>
</w:t>
      </w:r>
    </w:p>
    <w:p>
      <w:pPr>
        <w:spacing w:after="0"/>
        <w:ind w:left="0"/>
        <w:jc w:val="left"/>
      </w:pPr>
      <w:r>
        <w:rPr>
          <w:rFonts w:ascii="Times New Roman"/>
          <w:b w:val="false"/>
          <w:i w:val="false"/>
          <w:color w:val="000000"/>
          <w:sz w:val="28"/>
        </w:rPr>
        <w:t>
      10.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r>
        <w:br/>
      </w:r>
      <w:r>
        <w:rPr>
          <w:rFonts w:ascii="Times New Roman"/>
          <w:b w:val="false"/>
          <w:i w:val="false"/>
          <w:color w:val="000000"/>
          <w:sz w:val="28"/>
        </w:rPr>
        <w:t>
      11.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r>
        <w:br/>
      </w:r>
      <w:r>
        <w:rPr>
          <w:rFonts w:ascii="Times New Roman"/>
          <w:b w:val="false"/>
          <w:i w:val="false"/>
          <w:color w:val="000000"/>
          <w:sz w:val="28"/>
        </w:rPr>
        <w:t>
      12. Осы келісімшарт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w:t>
      </w:r>
      <w:r>
        <w:br/>
      </w:r>
      <w:r>
        <w:rPr>
          <w:rFonts w:ascii="Times New Roman"/>
          <w:b w:val="false"/>
          <w:i w:val="false"/>
          <w:color w:val="000000"/>
          <w:sz w:val="28"/>
        </w:rPr>
        <w:t>
      13. Егер күтпеген жағдайлардың туындауына байланысты тараптардың осы келісімшарт бойынша міндеттемелерді толық немесе ішінара орындай алмауы (кезеңді көрсету) _____ асатын болса, тараптар осы келісімшартты бұзуға құқылы.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Өзге де талаптар</w:t>
      </w:r>
      <w:r>
        <w:br/>
      </w:r>
      <w:r>
        <w:rPr>
          <w:rFonts w:ascii="Times New Roman"/>
          <w:b/>
          <w:i w:val="false"/>
          <w:color w:val="000000"/>
        </w:rPr>
        <w:t>
</w:t>
      </w:r>
    </w:p>
    <w:p>
      <w:pPr>
        <w:spacing w:after="0"/>
        <w:ind w:left="0"/>
        <w:jc w:val="left"/>
      </w:pPr>
      <w:r>
        <w:rPr>
          <w:rFonts w:ascii="Times New Roman"/>
          <w:b w:val="false"/>
          <w:i w:val="false"/>
          <w:color w:val="000000"/>
          <w:sz w:val="28"/>
        </w:rPr>
        <w:t>
      14. Келісімшартқа тараптардың келісімі бойынша қосымша келісімге қол қою арқылы өзгерістер және (немесе) толықтырулар енгізіледі.</w:t>
      </w:r>
      <w:r>
        <w:br/>
      </w:r>
      <w:r>
        <w:rPr>
          <w:rFonts w:ascii="Times New Roman"/>
          <w:b w:val="false"/>
          <w:i w:val="false"/>
          <w:color w:val="000000"/>
          <w:sz w:val="28"/>
        </w:rPr>
        <w:t>
      15. Келісімшарт қол қойылған күнінен бастап күшіне енеді және 20____ жыл қоса қолданылады.</w:t>
      </w:r>
      <w:r>
        <w:br/>
      </w:r>
      <w:r>
        <w:rPr>
          <w:rFonts w:ascii="Times New Roman"/>
          <w:b w:val="false"/>
          <w:i w:val="false"/>
          <w:color w:val="000000"/>
          <w:sz w:val="28"/>
        </w:rPr>
        <w:t>
      16. Келісімшартты жұмыспен қамту және әлеуметтік бағдарламалар бөлімі отбасы (адам) осы келісімшарттың және жұмыспен қамту орталығы мен отбасының еңбекке қабілетті мүшелері арасында жасалған әлеуметтік келісімшарттың талаптарын орындамаған кезде бір жақты тәртіппен бұзылады.</w:t>
      </w:r>
      <w:r>
        <w:br/>
      </w:r>
      <w:r>
        <w:rPr>
          <w:rFonts w:ascii="Times New Roman"/>
          <w:b w:val="false"/>
          <w:i w:val="false"/>
          <w:color w:val="000000"/>
          <w:sz w:val="28"/>
        </w:rPr>
        <w:t>
      17. Осы келісімшарт бірдей заңды күші бар екі данада жасалған.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Тараптардың мекенжайлары мен деректемелері</w:t>
      </w:r>
      <w:r>
        <w:br/>
      </w:r>
      <w:r>
        <w:rPr>
          <w:rFonts w:ascii="Times New Roman"/>
          <w:b/>
          <w:i w:val="false"/>
          <w:color w:val="000000"/>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және әлеуметтік бағдарламалар бөлімі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__________________________________</w:t>
            </w:r>
            <w:r>
              <w:br/>
            </w:r>
            <w:r>
              <w:rPr>
                <w:rFonts w:ascii="Times New Roman"/>
                <w:b w:val="false"/>
                <w:i w:val="false"/>
                <w:color w:val="000000"/>
                <w:sz w:val="20"/>
              </w:rPr>
              <w:t>Уәкілетті органның толық атауы</w:t>
            </w:r>
            <w:r>
              <w:br/>
            </w:r>
            <w:r>
              <w:rPr>
                <w:rFonts w:ascii="Times New Roman"/>
                <w:b w:val="false"/>
                <w:i w:val="false"/>
                <w:color w:val="000000"/>
                <w:sz w:val="20"/>
              </w:rPr>
              <w:t>__________________________________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__________________________________</w:t>
            </w:r>
            <w:r>
              <w:br/>
            </w:r>
            <w:r>
              <w:rPr>
                <w:rFonts w:ascii="Times New Roman"/>
                <w:b w:val="false"/>
                <w:i w:val="false"/>
                <w:color w:val="000000"/>
                <w:sz w:val="20"/>
              </w:rPr>
              <w:t>(тегі, аты, әкесінің аты )</w:t>
            </w:r>
            <w:r>
              <w:br/>
            </w:r>
            <w:r>
              <w:rPr>
                <w:rFonts w:ascii="Times New Roman"/>
                <w:b w:val="false"/>
                <w:i w:val="false"/>
                <w:color w:val="000000"/>
                <w:sz w:val="20"/>
              </w:rPr>
              <w:t>__________________________________</w:t>
            </w:r>
            <w:r>
              <w:br/>
            </w:r>
            <w:r>
              <w:rPr>
                <w:rFonts w:ascii="Times New Roman"/>
                <w:b w:val="false"/>
                <w:i w:val="false"/>
                <w:color w:val="000000"/>
                <w:sz w:val="20"/>
              </w:rPr>
              <w:t>қолы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__________________________________</w:t>
            </w:r>
            <w:r>
              <w:br/>
            </w:r>
            <w:r>
              <w:rPr>
                <w:rFonts w:ascii="Times New Roman"/>
                <w:b w:val="false"/>
                <w:i w:val="false"/>
                <w:color w:val="000000"/>
                <w:sz w:val="20"/>
              </w:rPr>
              <w:t>(тегі, аты, әкесінің аты (болған кезде)</w:t>
            </w:r>
            <w:r>
              <w:br/>
            </w:r>
            <w:r>
              <w:rPr>
                <w:rFonts w:ascii="Times New Roman"/>
                <w:b w:val="false"/>
                <w:i w:val="false"/>
                <w:color w:val="000000"/>
                <w:sz w:val="20"/>
              </w:rPr>
              <w:t>_________________________________</w:t>
            </w:r>
            <w:r>
              <w:br/>
            </w:r>
            <w:r>
              <w:rPr>
                <w:rFonts w:ascii="Times New Roman"/>
                <w:b w:val="false"/>
                <w:i w:val="false"/>
                <w:color w:val="000000"/>
                <w:sz w:val="20"/>
              </w:rPr>
              <w:t xml:space="preserve"> (мекенжайы)</w:t>
            </w:r>
            <w:r>
              <w:br/>
            </w:r>
            <w:r>
              <w:br/>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қолы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Мөрдің орны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мәслихатының</w:t>
            </w:r>
            <w:r>
              <w:br/>
            </w:r>
            <w:r>
              <w:rPr>
                <w:rFonts w:ascii="Times New Roman"/>
                <w:b w:val="false"/>
                <w:i w:val="false"/>
                <w:color w:val="000000"/>
                <w:sz w:val="20"/>
              </w:rPr>
              <w:t>(VI сайланған II сессия)</w:t>
            </w:r>
            <w:r>
              <w:br/>
            </w:r>
            <w:r>
              <w:rPr>
                <w:rFonts w:ascii="Times New Roman"/>
                <w:b w:val="false"/>
                <w:i w:val="false"/>
                <w:color w:val="000000"/>
                <w:sz w:val="20"/>
              </w:rPr>
              <w:t>2016 жылғы 14 сәуірдегі</w:t>
            </w:r>
            <w:r>
              <w:br/>
            </w:r>
            <w:r>
              <w:rPr>
                <w:rFonts w:ascii="Times New Roman"/>
                <w:b w:val="false"/>
                <w:i w:val="false"/>
                <w:color w:val="000000"/>
                <w:sz w:val="20"/>
              </w:rPr>
              <w:t>№ 16/2 шешіміне</w:t>
            </w:r>
            <w:r>
              <w:br/>
            </w:r>
            <w:r>
              <w:rPr>
                <w:rFonts w:ascii="Times New Roman"/>
                <w:b w:val="false"/>
                <w:i w:val="false"/>
                <w:color w:val="000000"/>
                <w:sz w:val="20"/>
              </w:rPr>
              <w:t>7-қосымша</w:t>
            </w:r>
          </w:p>
        </w:tc>
      </w:tr>
    </w:tbl>
    <w:bookmarkStart w:name="z27" w:id="6"/>
    <w:p>
      <w:pPr>
        <w:spacing w:after="0"/>
        <w:ind w:left="0"/>
        <w:jc w:val="left"/>
      </w:pPr>
      <w:r>
        <w:rPr>
          <w:rFonts w:ascii="Times New Roman"/>
          <w:b/>
          <w:i w:val="false"/>
          <w:color w:val="000000"/>
        </w:rPr>
        <w:t xml:space="preserve"> Отбасыға көмектің жеке жоспары</w:t>
      </w:r>
    </w:p>
    <w:bookmarkEnd w:id="6"/>
    <w:p>
      <w:pPr>
        <w:spacing w:after="0"/>
        <w:ind w:left="0"/>
        <w:jc w:val="left"/>
      </w:pPr>
      <w:r>
        <w:rPr>
          <w:rFonts w:ascii="Times New Roman"/>
          <w:b w:val="false"/>
          <w:i w:val="false"/>
          <w:color w:val="000000"/>
          <w:sz w:val="28"/>
        </w:rPr>
        <w:t>      Уәкілетті орган _____________________________________________________</w:t>
      </w:r>
      <w:r>
        <w:br/>
      </w:r>
      <w:r>
        <w:rPr>
          <w:rFonts w:ascii="Times New Roman"/>
          <w:b w:val="false"/>
          <w:i w:val="false"/>
          <w:color w:val="000000"/>
          <w:sz w:val="28"/>
        </w:rPr>
        <w:t>Көмекті алушы: ______________________________________________________</w:t>
      </w:r>
      <w:r>
        <w:br/>
      </w:r>
      <w:r>
        <w:rPr>
          <w:rFonts w:ascii="Times New Roman"/>
          <w:b w:val="false"/>
          <w:i w:val="false"/>
          <w:color w:val="000000"/>
          <w:sz w:val="28"/>
        </w:rPr>
        <w:t>(Т.А.Ә. (болған кезде), тұратын мекенжайы)</w:t>
      </w:r>
      <w:r>
        <w:br/>
      </w:r>
      <w:r>
        <w:rPr>
          <w:rFonts w:ascii="Times New Roman"/>
          <w:b w:val="false"/>
          <w:i w:val="false"/>
          <w:color w:val="000000"/>
          <w:sz w:val="28"/>
        </w:rPr>
        <w:t>Келісімшарттың қолданылуы басталған күн: ____________________________</w:t>
      </w:r>
      <w:r>
        <w:br/>
      </w:r>
      <w:r>
        <w:rPr>
          <w:rFonts w:ascii="Times New Roman"/>
          <w:b w:val="false"/>
          <w:i w:val="false"/>
          <w:color w:val="000000"/>
          <w:sz w:val="28"/>
        </w:rPr>
        <w:t>Келісімшарттың қолданылуы тоқтатылған күн: __________________________</w:t>
      </w:r>
      <w:r>
        <w:br/>
      </w:r>
      <w:r>
        <w:rPr>
          <w:rFonts w:ascii="Times New Roman"/>
          <w:b w:val="false"/>
          <w:i w:val="false"/>
          <w:color w:val="000000"/>
          <w:sz w:val="28"/>
        </w:rPr>
        <w:t>Қажетті іс-әрекеттер:________________________________________________</w:t>
      </w:r>
      <w:r>
        <w:br/>
      </w:r>
      <w:r>
        <w:rPr>
          <w:rFonts w:ascii="Times New Roman"/>
          <w:b w:val="false"/>
          <w:i w:val="false"/>
          <w:color w:val="000000"/>
          <w:sz w:val="28"/>
        </w:rPr>
        <w:t>1. Отбасын өмірлік қиын жағдайдан шығаруға арналған көмектің 20 жыл_________(айын көрсету) іс-шаралар жоспары және сол бойынша 20 жыл____________(айын көрсету) есептілікті ұсыну.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2836"/>
        <w:gridCol w:w="711"/>
        <w:gridCol w:w="601"/>
        <w:gridCol w:w="601"/>
        <w:gridCol w:w="2838"/>
        <w:gridCol w:w="2281"/>
        <w:gridCol w:w="1495"/>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кезде)</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маман</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Көмекті, қызметті ұсынатын орган (мекеме)</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 көрсете отырып, орындалуы туралы белгі</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Нәтижесі (бағалау)</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Жүргізілген іс-шаралар бойынша келісімшартты сүйемелдеуді жүзеге асыратын әлеуметтік жұмыс жөніндегі консультанттың түпкілікті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Қажетті өзара іс-әрекеттер:</w:t>
      </w:r>
      <w:r>
        <w:br/>
      </w:r>
      <w:r>
        <w:rPr>
          <w:rFonts w:ascii="Times New Roman"/>
          <w:b w:val="false"/>
          <w:i w:val="false"/>
          <w:color w:val="000000"/>
          <w:sz w:val="28"/>
        </w:rPr>
        <w:t xml:space="preserve"> - жұмыспен қамту органымен ____________________________________</w:t>
      </w:r>
      <w:r>
        <w:br/>
      </w:r>
      <w:r>
        <w:rPr>
          <w:rFonts w:ascii="Times New Roman"/>
          <w:b w:val="false"/>
          <w:i w:val="false"/>
          <w:color w:val="000000"/>
          <w:sz w:val="28"/>
        </w:rPr>
        <w:t xml:space="preserve"> - денсаулық сақтау органымен __________________________________</w:t>
      </w:r>
      <w:r>
        <w:br/>
      </w:r>
      <w:r>
        <w:rPr>
          <w:rFonts w:ascii="Times New Roman"/>
          <w:b w:val="false"/>
          <w:i w:val="false"/>
          <w:color w:val="000000"/>
          <w:sz w:val="28"/>
        </w:rPr>
        <w:t xml:space="preserve"> - басқа да байланыстар ________________________________________</w:t>
      </w:r>
      <w:r>
        <w:br/>
      </w:r>
      <w:r>
        <w:rPr>
          <w:rFonts w:ascii="Times New Roman"/>
          <w:b w:val="false"/>
          <w:i w:val="false"/>
          <w:color w:val="000000"/>
          <w:sz w:val="28"/>
        </w:rPr>
        <w:t>Әлеуметтік жұмыс жөніндегі консультанттың қолы:_________ Күні: _____________</w:t>
      </w:r>
      <w:r>
        <w:br/>
      </w:r>
      <w:r>
        <w:rPr>
          <w:rFonts w:ascii="Times New Roman"/>
          <w:b w:val="false"/>
          <w:i w:val="false"/>
          <w:color w:val="000000"/>
          <w:sz w:val="28"/>
        </w:rPr>
        <w:t>(Кезеңдер саны отбасындағы нақты жағдайлар мен бейімдеу бағдарламасына байланысты)</w:t>
      </w:r>
      <w:r>
        <w:br/>
      </w:r>
      <w:r>
        <w:rPr>
          <w:rFonts w:ascii="Times New Roman"/>
          <w:b w:val="false"/>
          <w:i w:val="false"/>
          <w:color w:val="000000"/>
          <w:sz w:val="28"/>
        </w:rPr>
        <w:t>
      Берілетін көмектің түрлері: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1647"/>
        <w:gridCol w:w="8086"/>
      </w:tblGrid>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сайынғы жәрдемақы</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төлем</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бюджеттің есебінен іске асырылатын өзге де көмек түрлері</w:t>
            </w: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Біржолғы төлем кезінде:</w:t>
      </w:r>
      <w:r>
        <w:br/>
      </w:r>
      <w:r>
        <w:rPr>
          <w:rFonts w:ascii="Times New Roman"/>
          <w:b w:val="false"/>
          <w:i w:val="false"/>
          <w:color w:val="000000"/>
          <w:sz w:val="28"/>
        </w:rPr>
        <w:t>
      Шығын сметасы: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gridCol w:w="3707"/>
      </w:tblGrid>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алынған техниканың, жабдықтардың және басқа да атаулары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Отбасының (адамның) жан басына шаққандағы табысы, теңгемен: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5326"/>
        <w:gridCol w:w="4407"/>
      </w:tblGrid>
      <w:tr>
        <w:trPr>
          <w:trHeight w:val="30" w:hRule="atLeast"/>
        </w:trPr>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 жасалғанға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Келісімшарттың қолданылу мерзімінің аяқталуы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Шартты ақшалай көмек мөлшерін қоса есептегенде</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Шартты ақшалай қаражат мөлшерін есептемегенде</w:t>
            </w: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Жүргізілген іс-шаралардың тиімділігі туралы қорытынды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Жұмыспен қамту және әлеуметтік бағдарламалар бөлімі:</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(уәкілетті өкілдің (тегі, аты, әкесінің аты (болған кезде)</w:t>
      </w:r>
      <w:r>
        <w:br/>
      </w:r>
      <w:r>
        <w:rPr>
          <w:rFonts w:ascii="Times New Roman"/>
          <w:b w:val="false"/>
          <w:i w:val="false"/>
          <w:color w:val="000000"/>
          <w:sz w:val="28"/>
        </w:rPr>
        <w:t>__________________________</w:t>
      </w:r>
      <w:r>
        <w:br/>
      </w:r>
      <w:r>
        <w:rPr>
          <w:rFonts w:ascii="Times New Roman"/>
          <w:b w:val="false"/>
          <w:i w:val="false"/>
          <w:color w:val="000000"/>
          <w:sz w:val="28"/>
        </w:rPr>
        <w:t>(қолы)</w:t>
      </w:r>
      <w:r>
        <w:br/>
      </w:r>
      <w:r>
        <w:rPr>
          <w:rFonts w:ascii="Times New Roman"/>
          <w:b w:val="false"/>
          <w:i w:val="false"/>
          <w:color w:val="000000"/>
          <w:sz w:val="28"/>
        </w:rPr>
        <w:t>20 жылғы "________" 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