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9ea4a" w14:textId="0e9ea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қалалық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2016 жылғы 18 қаңтардағы № 420/53 шешімі. Павлодар облысының Әділет департаментінде 2016 жылғы 23 ақпанда № 4934 болып тіркелді. Күші жойылды - Павлодар облысы Ақсу қалалық мәслихатының 2017 жылғы 15 наурыздағы № 95/11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val="false"/>
          <w:i w:val="false"/>
          <w:color w:val="ff0000"/>
          <w:sz w:val="28"/>
        </w:rPr>
        <w:t xml:space="preserve">      Ескерту. Күші жойылды - Павлодар облысы Ақсу қалалық мәслихатының 15.03.2017 № 95/11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Ақсу қалалық мәслихаты </w:t>
      </w:r>
      <w:r>
        <w:rPr>
          <w:rFonts w:ascii="Times New Roman"/>
          <w:b/>
          <w:i w:val="false"/>
          <w:color w:val="000000"/>
          <w:sz w:val="28"/>
        </w:rPr>
        <w:t>ШЕШІМ ЕТЕДІ:</w:t>
      </w:r>
      <w:r>
        <w:br/>
      </w:r>
      <w:r>
        <w:rPr>
          <w:rFonts w:ascii="Times New Roman"/>
          <w:b w:val="false"/>
          <w:i w:val="false"/>
          <w:color w:val="000000"/>
          <w:sz w:val="28"/>
        </w:rPr>
        <w:t>
      1.</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"Ақсу қалалық мәслихатының аппараты" мемлекеттік мекемесінің "Б" корпусы мемлекеттік әкімшілік қызметшілерінің қызметін бағалау әдістемесі бекітілсін.</w:t>
      </w:r>
      <w:r>
        <w:br/>
      </w:r>
      <w:r>
        <w:rPr>
          <w:rFonts w:ascii="Times New Roman"/>
          <w:b w:val="false"/>
          <w:i w:val="false"/>
          <w:color w:val="000000"/>
          <w:sz w:val="28"/>
        </w:rPr>
        <w:t>
      2.</w:t>
      </w:r>
      <w:r>
        <w:rPr>
          <w:rFonts w:ascii="Times New Roman"/>
          <w:b w:val="false"/>
          <w:i w:val="false"/>
          <w:color w:val="000000"/>
          <w:sz w:val="28"/>
        </w:rPr>
        <w:t xml:space="preserve"> Ақсу қалалық мәслихатының 2015 жылғы 22 шілдедегі "Ақсу қалалық мәслихатының аппараты" мемлекеттік мекемесінің "Б" корпусы мемлекеттік әкімшілік қызметшілерінің қызметін жыл сайынғы бағалау әдістемесін бекіту туралы" № 371/47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4667 тіркелген, 2015 жылғы 28 тамызда "Ақсу жолы", "Новый путь" газеттерінің № 33 жарияланған) күші жойылды деп танылсын.</w:t>
      </w:r>
      <w:r>
        <w:br/>
      </w:r>
      <w:r>
        <w:rPr>
          <w:rFonts w:ascii="Times New Roman"/>
          <w:b w:val="false"/>
          <w:i w:val="false"/>
          <w:color w:val="000000"/>
          <w:sz w:val="28"/>
        </w:rPr>
        <w:t>
      3.</w:t>
      </w:r>
      <w:r>
        <w:rPr>
          <w:rFonts w:ascii="Times New Roman"/>
          <w:b w:val="false"/>
          <w:i w:val="false"/>
          <w:color w:val="000000"/>
          <w:sz w:val="28"/>
        </w:rPr>
        <w:t xml:space="preserve"> Осы шешімнің орындалуын бақылау қалалық мәслихат аппаратының басшысына жүктелсін.</w:t>
      </w:r>
      <w:r>
        <w:br/>
      </w:r>
      <w:r>
        <w:rPr>
          <w:rFonts w:ascii="Times New Roman"/>
          <w:b w:val="false"/>
          <w:i w:val="false"/>
          <w:color w:val="000000"/>
          <w:sz w:val="28"/>
        </w:rPr>
        <w:t>
      4.</w:t>
      </w:r>
      <w:r>
        <w:rPr>
          <w:rFonts w:ascii="Times New Roman"/>
          <w:b w:val="false"/>
          <w:i w:val="false"/>
          <w:color w:val="000000"/>
          <w:sz w:val="28"/>
        </w:rPr>
        <w:t xml:space="preserve"> Осы шешім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2016 жылғы 18 қаңтардағы</w:t>
            </w:r>
            <w:r>
              <w:br/>
            </w:r>
            <w:r>
              <w:rPr>
                <w:rFonts w:ascii="Times New Roman"/>
                <w:b w:val="false"/>
                <w:i w:val="false"/>
                <w:color w:val="000000"/>
                <w:sz w:val="20"/>
              </w:rPr>
              <w:t>№ 420/53 шешімімен</w:t>
            </w:r>
            <w:r>
              <w:br/>
            </w:r>
            <w:r>
              <w:rPr>
                <w:rFonts w:ascii="Times New Roman"/>
                <w:b w:val="false"/>
                <w:i w:val="false"/>
                <w:color w:val="000000"/>
                <w:sz w:val="20"/>
              </w:rPr>
              <w:t>бекітілген</w:t>
            </w:r>
          </w:p>
        </w:tc>
      </w:tr>
    </w:tbl>
    <w:bookmarkStart w:name="z7" w:id="0"/>
    <w:p>
      <w:pPr>
        <w:spacing w:after="0"/>
        <w:ind w:left="0"/>
        <w:jc w:val="left"/>
      </w:pPr>
      <w:r>
        <w:rPr>
          <w:rFonts w:ascii="Times New Roman"/>
          <w:b/>
          <w:i w:val="false"/>
          <w:color w:val="000000"/>
        </w:rPr>
        <w:t xml:space="preserve"> "Ақсу қалалық мәслихатының аппараты" мемлекеттік</w:t>
      </w:r>
      <w:r>
        <w:br/>
      </w:r>
      <w:r>
        <w:rPr>
          <w:rFonts w:ascii="Times New Roman"/>
          <w:b/>
          <w:i w:val="false"/>
          <w:color w:val="000000"/>
        </w:rPr>
        <w:t>мекемесінің "Б" корпусы мемлекеттік әкімшілік</w:t>
      </w:r>
      <w:r>
        <w:br/>
      </w:r>
      <w:r>
        <w:rPr>
          <w:rFonts w:ascii="Times New Roman"/>
          <w:b/>
          <w:i w:val="false"/>
          <w:color w:val="000000"/>
        </w:rPr>
        <w:t>қызметшілерінің қызметін бағалаудың әдістемесі</w:t>
      </w:r>
    </w:p>
    <w:bookmarkEnd w:id="0"/>
    <w:p>
      <w:pPr>
        <w:spacing w:after="0"/>
        <w:ind w:left="0"/>
        <w:jc w:val="left"/>
      </w:pPr>
      <w:r>
        <w:rPr>
          <w:rFonts w:ascii="Times New Roman"/>
          <w:b w:val="false"/>
          <w:i w:val="false"/>
          <w:color w:val="ff0000"/>
          <w:sz w:val="28"/>
        </w:rPr>
        <w:t xml:space="preserve">      Ескерту. Әдістеме жаңа редакцияда - Павлодар облысы Ақсу қалалық мәслихатының 16.03.2016 </w:t>
      </w:r>
      <w:r>
        <w:rPr>
          <w:rFonts w:ascii="Times New Roman"/>
          <w:b w:val="false"/>
          <w:i w:val="false"/>
          <w:color w:val="ff0000"/>
          <w:sz w:val="28"/>
        </w:rPr>
        <w:t>№ 434/56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"Ақсу қалалық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"Ақсу қалалық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 </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бағалау мерзімінде оның нақты лауазымда орналасу мерзімі үш айдан кем болған жағдайда өткізілмейді.</w:t>
      </w:r>
      <w:r>
        <w:br/>
      </w:r>
      <w:r>
        <w:rPr>
          <w:rFonts w:ascii="Times New Roman"/>
          <w:b w:val="false"/>
          <w:i w:val="false"/>
          <w:color w:val="000000"/>
          <w:sz w:val="28"/>
        </w:rPr>
        <w:t>
      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xml:space="preserve">
      1) "Б" корпусы қызметшісінің есептік тоқсандардағы орта бағасынан; </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Ақсу қалалық мәслихатының аппараты оның жұмыс органы болып табылады (бұдан әрі – мәслихат аппараты).</w:t>
      </w:r>
      <w:r>
        <w:br/>
      </w:r>
      <w:r>
        <w:rPr>
          <w:rFonts w:ascii="Times New Roman"/>
          <w:b w:val="false"/>
          <w:i w:val="false"/>
          <w:color w:val="000000"/>
          <w:sz w:val="28"/>
        </w:rPr>
        <w:t>
      </w:t>
      </w:r>
      <w:r>
        <w:rPr>
          <w:rFonts w:ascii="Times New Roman"/>
          <w:b w:val="false"/>
          <w:i w:val="false"/>
          <w:color w:val="000000"/>
          <w:sz w:val="28"/>
        </w:rPr>
        <w:t xml:space="preserve">7. Бағалау жөніндегі комиссияның мәжілісі оның құрамының кемінде үштен екісі қатысқан жағдайда өкілетті болып есептеледі. </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xml:space="preserve">
      Бағалау жөніндегі комиссияның хатшысы болып аудандық мәслихаты аппаратының лауазымдық нұсқаулығы бойынша кадрлық жұмыстарды жүргізетін мәслихат аппаратының бас маманы (бұдан әрі – бас маман) табылады. Комиссия хатшысы дауыс беруге қатыспайды. </w:t>
      </w:r>
      <w:r>
        <w:br/>
      </w:r>
      <w:r>
        <w:rPr>
          <w:rFonts w:ascii="Times New Roman"/>
          <w:b w:val="false"/>
          <w:i w:val="false"/>
          <w:color w:val="000000"/>
          <w:sz w:val="28"/>
        </w:rPr>
        <w:t>
</w:t>
      </w:r>
    </w:p>
    <w:bookmarkStart w:name="z19" w:id="2"/>
    <w:p>
      <w:pPr>
        <w:spacing w:after="0"/>
        <w:ind w:left="0"/>
        <w:jc w:val="left"/>
      </w:pPr>
      <w:r>
        <w:rPr>
          <w:rFonts w:ascii="Times New Roman"/>
          <w:b/>
          <w:i w:val="false"/>
          <w:color w:val="000000"/>
        </w:rPr>
        <w:t xml:space="preserve"> 2. Жұмыстың жеке жоспарын құрастыру </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xml:space="preserve">
      2) "Б" корпусы қызметшісінің жұмыс іс-шараларының атауы оның функционалдық міндеттеріне сәйкес кіреді. </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xml:space="preserve">
      Іс-шаралардың саны мен күрделілігі мемлекеттік органның салыстыруында анықталады. </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 xml:space="preserve">13. Жеке жоспар екі данада құрастырылады. Бір дана мәслихат аппаратына беріледі. Екінші дана "Б" корпусы қызметшісінің құрылымдық бөлімше басшысында болады. </w:t>
      </w:r>
      <w:r>
        <w:br/>
      </w:r>
      <w:r>
        <w:rPr>
          <w:rFonts w:ascii="Times New Roman"/>
          <w:b w:val="false"/>
          <w:i w:val="false"/>
          <w:color w:val="000000"/>
          <w:sz w:val="28"/>
        </w:rPr>
        <w:t>
</w:t>
      </w:r>
    </w:p>
    <w:bookmarkStart w:name="z24"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Мәслихат аппараты Бағалау жөніндегі комиссия төрағасының келісімі бойынша бағалауды өткізу кестесін қалыптастырды. </w:t>
      </w:r>
      <w:r>
        <w:br/>
      </w:r>
      <w:r>
        <w:rPr>
          <w:rFonts w:ascii="Times New Roman"/>
          <w:b w:val="false"/>
          <w:i w:val="false"/>
          <w:color w:val="000000"/>
          <w:sz w:val="28"/>
        </w:rPr>
        <w:t>
      Мәслихат аппараты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26"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 xml:space="preserve">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 </w:t>
      </w:r>
      <w:r>
        <w:br/>
      </w:r>
      <w:r>
        <w:rPr>
          <w:rFonts w:ascii="Times New Roman"/>
          <w:b w:val="false"/>
          <w:i w:val="false"/>
          <w:color w:val="000000"/>
          <w:sz w:val="28"/>
        </w:rPr>
        <w:t xml:space="preserve">
      Әр көтермеленетін қызмет көрсеткіші мен түрі үшін "Б" корпусының қызметшісі тікелей басшыдан бекітілген шкалаға сәйкес "+1"-ден "+5" баллға дейін иеленеді. </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 xml:space="preserve">20. Орындау тәртібін бұзуға: </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 xml:space="preserve">21. Еңбек тәртібін бұзуға: </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қызметшілердің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мәслихат аппараты, "Б" корпусы қызметшісінің тікелей басшысының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мәслихат аппараты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мәслихат аппаратының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38"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 xml:space="preserve">28. Тікелей басшымен келіскеннен кейін бағалау парағын "Б" корпусының қызметшісі растайды. </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мәслихат аппаратының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42"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1) тікелей басшыны;</w:t>
      </w:r>
      <w:r>
        <w:br/>
      </w:r>
      <w:r>
        <w:rPr>
          <w:rFonts w:ascii="Times New Roman"/>
          <w:b w:val="false"/>
          <w:i w:val="false"/>
          <w:color w:val="000000"/>
          <w:sz w:val="28"/>
        </w:rPr>
        <w:t>
      2) "Б" корпусы қызметшісіне бағыныштыларды;</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xml:space="preserve"> 2) және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мәслихат аппараты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мәслихат аппаратына жіберіледі.</w:t>
      </w:r>
      <w:r>
        <w:br/>
      </w:r>
      <w:r>
        <w:rPr>
          <w:rFonts w:ascii="Times New Roman"/>
          <w:b w:val="false"/>
          <w:i w:val="false"/>
          <w:color w:val="000000"/>
          <w:sz w:val="28"/>
        </w:rPr>
        <w:t>
      </w:t>
      </w:r>
      <w:r>
        <w:rPr>
          <w:rFonts w:ascii="Times New Roman"/>
          <w:b w:val="false"/>
          <w:i w:val="false"/>
          <w:color w:val="000000"/>
          <w:sz w:val="28"/>
        </w:rPr>
        <w:t>33. Мәслихат аппараты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49"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727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27200" cy="546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drawing>
          <wp:inline distT="0" distB="0" distL="0" distR="0">
            <wp:extent cx="749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93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Мәслихат аппараты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3721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721100" cy="660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drawing>
          <wp:inline distT="0" distB="0" distL="0" distR="0">
            <wp:extent cx="876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76300" cy="660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723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239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36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1003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03300" cy="685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6477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47700" cy="673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 </w:t>
      </w:r>
      <w:r>
        <w:br/>
      </w:r>
      <w:r>
        <w:rPr>
          <w:rFonts w:ascii="Times New Roman"/>
          <w:b w:val="false"/>
          <w:i w:val="false"/>
          <w:color w:val="000000"/>
          <w:sz w:val="28"/>
        </w:rPr>
        <w:t>
      </w:t>
      </w:r>
      <w:r>
        <w:rPr>
          <w:rFonts w:ascii="Times New Roman"/>
          <w:b w:val="false"/>
          <w:i w:val="false"/>
          <w:color w:val="000000"/>
          <w:sz w:val="28"/>
        </w:rPr>
        <w:t>38. Жылдың қорытынды баға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54"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Мәслихат аппараты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Мәслихат аппараты Комиссияның отырысына мынадай құжаттарды:</w:t>
      </w:r>
      <w:r>
        <w:br/>
      </w:r>
      <w:r>
        <w:rPr>
          <w:rFonts w:ascii="Times New Roman"/>
          <w:b w:val="false"/>
          <w:i w:val="false"/>
          <w:color w:val="000000"/>
          <w:sz w:val="28"/>
        </w:rPr>
        <w:t xml:space="preserve">
      1) толтырылған бағалау парақтарын; </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мәслихат аппараты "Б" корпусы қызметшісін бағалау нәтижесін санауда қате жіберсе.</w:t>
      </w:r>
      <w:r>
        <w:br/>
      </w:r>
      <w:r>
        <w:rPr>
          <w:rFonts w:ascii="Times New Roman"/>
          <w:b w:val="false"/>
          <w:i w:val="false"/>
          <w:color w:val="000000"/>
          <w:sz w:val="28"/>
        </w:rPr>
        <w:t>
      </w:t>
      </w:r>
      <w:r>
        <w:rPr>
          <w:rFonts w:ascii="Times New Roman"/>
          <w:b w:val="false"/>
          <w:i w:val="false"/>
          <w:color w:val="000000"/>
          <w:sz w:val="28"/>
        </w:rPr>
        <w:t>41. Мәслихат аппараты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мәслихат аппаратының жұмыскері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мәслихат аппаратында сақталады.</w:t>
      </w:r>
      <w:r>
        <w:br/>
      </w:r>
      <w:r>
        <w:rPr>
          <w:rFonts w:ascii="Times New Roman"/>
          <w:b w:val="false"/>
          <w:i w:val="false"/>
          <w:color w:val="000000"/>
          <w:sz w:val="28"/>
        </w:rPr>
        <w:t>
</w:t>
      </w:r>
    </w:p>
    <w:bookmarkStart w:name="z59"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береді.</w:t>
      </w:r>
      <w:r>
        <w:br/>
      </w:r>
      <w:r>
        <w:rPr>
          <w:rFonts w:ascii="Times New Roman"/>
          <w:b w:val="false"/>
          <w:i w:val="false"/>
          <w:color w:val="000000"/>
          <w:sz w:val="28"/>
        </w:rPr>
        <w:t>
      </w:t>
      </w:r>
      <w:r>
        <w:rPr>
          <w:rFonts w:ascii="Times New Roman"/>
          <w:b w:val="false"/>
          <w:i w:val="false"/>
          <w:color w:val="000000"/>
          <w:sz w:val="28"/>
        </w:rPr>
        <w:t xml:space="preserve">46. "Б" корпусы қызметшісінің бағалау нәтижелеріне сотта шағымдануға құқығы бар. </w:t>
      </w:r>
      <w:r>
        <w:br/>
      </w:r>
      <w:r>
        <w:rPr>
          <w:rFonts w:ascii="Times New Roman"/>
          <w:b w:val="false"/>
          <w:i w:val="false"/>
          <w:color w:val="000000"/>
          <w:sz w:val="28"/>
        </w:rPr>
        <w:t>
</w:t>
      </w:r>
    </w:p>
    <w:bookmarkStart w:name="z64"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47. Бағалау нәтижелері бонус төлеу және оқыту бойынша шешім қабылдауға негіз болып табылады. </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w:t>
      </w:r>
      <w:r>
        <w:br/>
      </w:r>
      <w:r>
        <w:rPr>
          <w:rFonts w:ascii="Times New Roman"/>
          <w:b w:val="false"/>
          <w:i w:val="false"/>
          <w:color w:val="000000"/>
          <w:sz w:val="28"/>
        </w:rPr>
        <w:t>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 xml:space="preserve">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 </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ff0000"/>
          <w:sz w:val="28"/>
        </w:rPr>
        <w:t xml:space="preserve">      Ескерту. 1-қосымша жаңа редакцияда - Павлодар облысы Ақсу қалалық мәслихатының 16.03.2016 </w:t>
      </w:r>
      <w:r>
        <w:rPr>
          <w:rFonts w:ascii="Times New Roman"/>
          <w:b w:val="false"/>
          <w:i w:val="false"/>
          <w:color w:val="ff0000"/>
          <w:sz w:val="28"/>
        </w:rPr>
        <w:t>№ 434/56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71" w:id="11"/>
    <w:p>
      <w:pPr>
        <w:spacing w:after="0"/>
        <w:ind w:left="0"/>
        <w:jc w:val="left"/>
      </w:pPr>
      <w:r>
        <w:rPr>
          <w:rFonts w:ascii="Times New Roman"/>
          <w:b/>
          <w:i w:val="false"/>
          <w:color w:val="000000"/>
        </w:rPr>
        <w:t xml:space="preserve"> "Б" корпусы мемлекеттік әкімшілік</w:t>
      </w:r>
      <w:r>
        <w:br/>
      </w:r>
      <w:r>
        <w:rPr>
          <w:rFonts w:ascii="Times New Roman"/>
          <w:b/>
          <w:i w:val="false"/>
          <w:color w:val="000000"/>
        </w:rPr>
        <w:t>қызметшісінің жеке жұмыс жоспары</w:t>
      </w:r>
    </w:p>
    <w:bookmarkEnd w:id="11"/>
    <w:p>
      <w:pPr>
        <w:spacing w:after="0"/>
        <w:ind w:left="0"/>
        <w:jc w:val="both"/>
      </w:pPr>
      <w:r>
        <w:rPr>
          <w:rFonts w:ascii="Times New Roman"/>
          <w:b w:val="false"/>
          <w:i w:val="false"/>
          <w:color w:val="000000"/>
          <w:sz w:val="28"/>
        </w:rPr>
        <w:t>            ____________________________________________жыл</w:t>
      </w:r>
      <w:r>
        <w:br/>
      </w:r>
      <w:r>
        <w:rPr>
          <w:rFonts w:ascii="Times New Roman"/>
          <w:b w:val="false"/>
          <w:i/>
          <w:color w:val="000000"/>
          <w:sz w:val="28"/>
        </w:rPr>
        <w:t>(жеке жоспар құрастырылатын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:______________________________</w:t>
      </w:r>
      <w:r>
        <w:br/>
      </w:r>
      <w:r>
        <w:rPr>
          <w:rFonts w:ascii="Times New Roman"/>
          <w:b w:val="false"/>
          <w:i w:val="false"/>
          <w:color w:val="000000"/>
          <w:sz w:val="28"/>
        </w:rPr>
        <w:t>Қызметшінің лауазымы: ___________________________________________</w:t>
      </w:r>
      <w:r>
        <w:br/>
      </w:r>
      <w:r>
        <w:rPr>
          <w:rFonts w:ascii="Times New Roman"/>
          <w:b w:val="false"/>
          <w:i w:val="false"/>
          <w:color w:val="000000"/>
          <w:sz w:val="28"/>
        </w:rPr>
        <w:t>Қызметшінің құрылымдық бөлімшесінің атауы: _________________________________________________________________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2"/>
        <w:gridCol w:w="5497"/>
        <w:gridCol w:w="3591"/>
      </w:tblGrid>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р/с</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xml:space="preserve">
      Іс-шаралардың саны мен күрделілігі мемлекеттік органға сәйкес келуі тиіс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607"/>
        <w:gridCol w:w="6693"/>
      </w:tblGrid>
      <w:tr>
        <w:trPr>
          <w:trHeight w:val="30" w:hRule="atLeast"/>
        </w:trPr>
        <w:tc>
          <w:tcPr>
            <w:tcW w:w="56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Т.А.Ә.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w:t>
            </w:r>
            <w:r>
              <w:rPr>
                <w:rFonts w:ascii="Times New Roman"/>
                <w:b w:val="false"/>
                <w:i w:val="false"/>
                <w:color w:val="000000"/>
                <w:sz w:val="20"/>
              </w:rPr>
              <w:t>_________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c>
          <w:tcPr>
            <w:tcW w:w="66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xml:space="preserve">
Т.А.Ә.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w:t>
            </w:r>
            <w:r>
              <w:rPr>
                <w:rFonts w:ascii="Times New Roman"/>
                <w:b w:val="false"/>
                <w:i w:val="false"/>
                <w:color w:val="000000"/>
                <w:sz w:val="20"/>
              </w:rPr>
              <w:t>______________</w:t>
            </w:r>
            <w:r>
              <w:br/>
            </w:r>
            <w:r>
              <w:rPr>
                <w:rFonts w:ascii="Times New Roman"/>
                <w:b w:val="false"/>
                <w:i w:val="false"/>
                <w:color w:val="000000"/>
                <w:sz w:val="20"/>
              </w:rPr>
              <w:t>күні ______________________________</w:t>
            </w:r>
            <w:r>
              <w:br/>
            </w:r>
            <w:r>
              <w:rPr>
                <w:rFonts w:ascii="Times New Roman"/>
                <w:b w:val="false"/>
                <w:i w:val="false"/>
                <w:color w:val="000000"/>
                <w:sz w:val="20"/>
              </w:rPr>
              <w:t>қолы 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ff0000"/>
          <w:sz w:val="28"/>
        </w:rPr>
        <w:t xml:space="preserve">      Ескерту. 2-қосымша жаңа редакцияда - Павлодар облысы Ақсу қалалық мәслихатының 16.03.2016 </w:t>
      </w:r>
      <w:r>
        <w:rPr>
          <w:rFonts w:ascii="Times New Roman"/>
          <w:b w:val="false"/>
          <w:i w:val="false"/>
          <w:color w:val="ff0000"/>
          <w:sz w:val="28"/>
        </w:rPr>
        <w:t>№ 434/56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73" w:id="12"/>
    <w:p>
      <w:pPr>
        <w:spacing w:after="0"/>
        <w:ind w:left="0"/>
        <w:jc w:val="left"/>
      </w:pPr>
      <w:r>
        <w:rPr>
          <w:rFonts w:ascii="Times New Roman"/>
          <w:b/>
          <w:i w:val="false"/>
          <w:color w:val="000000"/>
        </w:rPr>
        <w:t xml:space="preserve"> Бағалау парағы</w:t>
      </w:r>
    </w:p>
    <w:bookmarkEnd w:id="12"/>
    <w:p>
      <w:pPr>
        <w:spacing w:after="0"/>
        <w:ind w:left="0"/>
        <w:jc w:val="both"/>
      </w:pPr>
      <w:r>
        <w:rPr>
          <w:rFonts w:ascii="Times New Roman"/>
          <w:b w:val="false"/>
          <w:i w:val="false"/>
          <w:color w:val="000000"/>
          <w:sz w:val="28"/>
        </w:rPr>
        <w:t>            _____________________тоқсан_____жыл</w:t>
      </w:r>
      <w:r>
        <w:br/>
      </w:r>
      <w:r>
        <w:rPr>
          <w:rFonts w:ascii="Times New Roman"/>
          <w:b w:val="false"/>
          <w:i/>
          <w:color w:val="000000"/>
          <w:sz w:val="28"/>
        </w:rPr>
        <w:t>(бағаланатын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w:t>
      </w:r>
      <w:r>
        <w:br/>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Бағаланатын қызметшінің құрылымдық бөлімшесінің атауы: ____________________________________________________________________</w:t>
      </w:r>
      <w:r>
        <w:br/>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2230"/>
        <w:gridCol w:w="1573"/>
        <w:gridCol w:w="1574"/>
        <w:gridCol w:w="2231"/>
        <w:gridCol w:w="1574"/>
        <w:gridCol w:w="1574"/>
        <w:gridCol w:w="589"/>
      </w:tblGrid>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басшының бағалауы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607"/>
        <w:gridCol w:w="6693"/>
      </w:tblGrid>
      <w:tr>
        <w:trPr>
          <w:trHeight w:val="30" w:hRule="atLeast"/>
        </w:trPr>
        <w:tc>
          <w:tcPr>
            <w:tcW w:w="56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Т.А.Ә.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w:t>
            </w:r>
            <w:r>
              <w:rPr>
                <w:rFonts w:ascii="Times New Roman"/>
                <w:b w:val="false"/>
                <w:i w:val="false"/>
                <w:color w:val="000000"/>
                <w:sz w:val="20"/>
              </w:rPr>
              <w:t>_________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c>
          <w:tcPr>
            <w:tcW w:w="66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xml:space="preserve">
Т.А.Ә.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w:t>
            </w:r>
            <w:r>
              <w:rPr>
                <w:rFonts w:ascii="Times New Roman"/>
                <w:b w:val="false"/>
                <w:i w:val="false"/>
                <w:color w:val="000000"/>
                <w:sz w:val="20"/>
              </w:rPr>
              <w:t>______________</w:t>
            </w:r>
            <w:r>
              <w:br/>
            </w:r>
            <w:r>
              <w:rPr>
                <w:rFonts w:ascii="Times New Roman"/>
                <w:b w:val="false"/>
                <w:i w:val="false"/>
                <w:color w:val="000000"/>
                <w:sz w:val="20"/>
              </w:rPr>
              <w:t>күні ______________________________</w:t>
            </w:r>
            <w:r>
              <w:br/>
            </w:r>
            <w:r>
              <w:rPr>
                <w:rFonts w:ascii="Times New Roman"/>
                <w:b w:val="false"/>
                <w:i w:val="false"/>
                <w:color w:val="000000"/>
                <w:sz w:val="20"/>
              </w:rPr>
              <w:t>қолы 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ff0000"/>
          <w:sz w:val="28"/>
        </w:rPr>
        <w:t xml:space="preserve">      Ескерту. 3-қосымша жаңа редакцияда - Павлодар облысы Ақсу қалалық мәслихатының 16.03.2016 </w:t>
      </w:r>
      <w:r>
        <w:rPr>
          <w:rFonts w:ascii="Times New Roman"/>
          <w:b w:val="false"/>
          <w:i w:val="false"/>
          <w:color w:val="ff0000"/>
          <w:sz w:val="28"/>
        </w:rPr>
        <w:t>№ 434/56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75" w:id="13"/>
    <w:p>
      <w:pPr>
        <w:spacing w:after="0"/>
        <w:ind w:left="0"/>
        <w:jc w:val="left"/>
      </w:pPr>
      <w:r>
        <w:rPr>
          <w:rFonts w:ascii="Times New Roman"/>
          <w:b/>
          <w:i w:val="false"/>
          <w:color w:val="000000"/>
        </w:rPr>
        <w:t xml:space="preserve"> Бағалау парағы </w:t>
      </w:r>
    </w:p>
    <w:bookmarkEnd w:id="13"/>
    <w:p>
      <w:pPr>
        <w:spacing w:after="0"/>
        <w:ind w:left="0"/>
        <w:jc w:val="both"/>
      </w:pPr>
      <w:r>
        <w:rPr>
          <w:rFonts w:ascii="Times New Roman"/>
          <w:b w:val="false"/>
          <w:i w:val="false"/>
          <w:color w:val="000000"/>
          <w:sz w:val="28"/>
        </w:rPr>
        <w:t>            __________________________________________________жыл</w:t>
      </w:r>
      <w:r>
        <w:br/>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2189"/>
        <w:gridCol w:w="4330"/>
        <w:gridCol w:w="2347"/>
        <w:gridCol w:w="1279"/>
        <w:gridCol w:w="822"/>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Қызметшінің өзін-өзі бағалау нәтижелері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5-ке дейін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09"/>
        <w:gridCol w:w="6791"/>
      </w:tblGrid>
      <w:tr>
        <w:trPr>
          <w:trHeight w:val="30" w:hRule="atLeast"/>
        </w:trPr>
        <w:tc>
          <w:tcPr>
            <w:tcW w:w="55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Т.А.Ә. </w:t>
            </w:r>
            <w:r>
              <w:rPr>
                <w:rFonts w:ascii="Times New Roman"/>
                <w:b w:val="false"/>
                <w:i/>
                <w:color w:val="000000"/>
                <w:sz w:val="20"/>
              </w:rPr>
              <w:t>(болған жағдай)</w:t>
            </w:r>
            <w:r>
              <w:rPr>
                <w:rFonts w:ascii="Times New Roman"/>
                <w:b w:val="false"/>
                <w:i w:val="false"/>
                <w:color w:val="000000"/>
                <w:sz w:val="20"/>
              </w:rPr>
              <w:t>___________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_________________________</w:t>
            </w:r>
            <w:r>
              <w:br/>
            </w:r>
            <w:r>
              <w:rPr>
                <w:rFonts w:ascii="Times New Roman"/>
                <w:b w:val="false"/>
                <w:i w:val="false"/>
                <w:color w:val="000000"/>
                <w:sz w:val="20"/>
              </w:rPr>
              <w:t>
</w:t>
            </w:r>
          </w:p>
        </w:tc>
        <w:tc>
          <w:tcPr>
            <w:tcW w:w="67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_______________</w:t>
            </w:r>
            <w:r>
              <w:br/>
            </w:r>
            <w:r>
              <w:rPr>
                <w:rFonts w:ascii="Times New Roman"/>
                <w:b w:val="false"/>
                <w:i w:val="false"/>
                <w:color w:val="000000"/>
                <w:sz w:val="20"/>
              </w:rPr>
              <w:t>күні _______________________________</w:t>
            </w:r>
            <w:r>
              <w:br/>
            </w:r>
            <w:r>
              <w:rPr>
                <w:rFonts w:ascii="Times New Roman"/>
                <w:b w:val="false"/>
                <w:i w:val="false"/>
                <w:color w:val="000000"/>
                <w:sz w:val="20"/>
              </w:rPr>
              <w:t>қолы 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"Ақсу қалалық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ff0000"/>
          <w:sz w:val="28"/>
        </w:rPr>
        <w:t xml:space="preserve">      Ескерту. 4-қосымша жаңа редакцияда - Павлодар облысы Ақсу қалалық мәслихатының 16.03.2016 </w:t>
      </w:r>
      <w:r>
        <w:rPr>
          <w:rFonts w:ascii="Times New Roman"/>
          <w:b w:val="false"/>
          <w:i w:val="false"/>
          <w:color w:val="ff0000"/>
          <w:sz w:val="28"/>
        </w:rPr>
        <w:t>№ 434/56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77" w:id="14"/>
    <w:p>
      <w:pPr>
        <w:spacing w:after="0"/>
        <w:ind w:left="0"/>
        <w:jc w:val="left"/>
      </w:pPr>
      <w:r>
        <w:rPr>
          <w:rFonts w:ascii="Times New Roman"/>
          <w:b/>
          <w:i w:val="false"/>
          <w:color w:val="000000"/>
        </w:rPr>
        <w:t xml:space="preserve"> Айналмалы бағалау нәтижелері</w:t>
      </w:r>
    </w:p>
    <w:bookmarkEnd w:id="14"/>
    <w:p>
      <w:pPr>
        <w:spacing w:after="0"/>
        <w:ind w:left="0"/>
        <w:jc w:val="both"/>
      </w:pPr>
      <w:r>
        <w:rPr>
          <w:rFonts w:ascii="Times New Roman"/>
          <w:b w:val="false"/>
          <w:i w:val="false"/>
          <w:color w:val="000000"/>
          <w:sz w:val="28"/>
        </w:rPr>
        <w:t>            __________________________________________________жыл</w:t>
      </w:r>
      <w:r>
        <w:br/>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7"/>
        <w:gridCol w:w="2277"/>
        <w:gridCol w:w="5675"/>
        <w:gridCol w:w="2071"/>
      </w:tblGrid>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Құзіреттің аталуы</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w:t>
            </w:r>
            <w:r>
              <w:rPr>
                <w:rFonts w:ascii="Times New Roman"/>
                <w:b w:val="false"/>
                <w:i w:val="false"/>
                <w:color w:val="000000"/>
                <w:sz w:val="20"/>
              </w:rPr>
              <w:t xml:space="preserve"> </w:t>
            </w:r>
            <w:r>
              <w:rPr>
                <w:rFonts w:ascii="Times New Roman"/>
                <w:b w:val="false"/>
                <w:i/>
                <w:color w:val="000000"/>
                <w:sz w:val="20"/>
              </w:rPr>
              <w:t>басшы</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w:t>
            </w:r>
            <w:r>
              <w:rPr>
                <w:rFonts w:ascii="Times New Roman"/>
                <w:b w:val="false"/>
                <w:i w:val="false"/>
                <w:color w:val="000000"/>
                <w:sz w:val="20"/>
              </w:rPr>
              <w:t xml:space="preserve"> </w:t>
            </w:r>
            <w:r>
              <w:rPr>
                <w:rFonts w:ascii="Times New Roman"/>
                <w:b w:val="false"/>
                <w:i/>
                <w:color w:val="000000"/>
                <w:sz w:val="20"/>
              </w:rPr>
              <w:t>адам</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"Ақсу қалалық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ff0000"/>
          <w:sz w:val="28"/>
        </w:rPr>
        <w:t xml:space="preserve">      Ескерту. 5-қосымша жаңа редакцияда - Павлодар облысы Ақсу қалалық мәслихатының 16.03.2016 </w:t>
      </w:r>
      <w:r>
        <w:rPr>
          <w:rFonts w:ascii="Times New Roman"/>
          <w:b w:val="false"/>
          <w:i w:val="false"/>
          <w:color w:val="ff0000"/>
          <w:sz w:val="28"/>
        </w:rPr>
        <w:t>№ 434/56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79" w:id="15"/>
    <w:p>
      <w:pPr>
        <w:spacing w:after="0"/>
        <w:ind w:left="0"/>
        <w:jc w:val="left"/>
      </w:pPr>
      <w:r>
        <w:rPr>
          <w:rFonts w:ascii="Times New Roman"/>
          <w:b/>
          <w:i w:val="false"/>
          <w:color w:val="000000"/>
        </w:rPr>
        <w:t xml:space="preserve"> Бағалау жөніндегі комиссия отырысының хаттамасы</w:t>
      </w:r>
    </w:p>
    <w:bookmarkEnd w:id="15"/>
    <w:p>
      <w:pPr>
        <w:spacing w:after="0"/>
        <w:ind w:left="0"/>
        <w:jc w:val="both"/>
      </w:pPr>
      <w:r>
        <w:rPr>
          <w:rFonts w:ascii="Times New Roman"/>
          <w:b w:val="false"/>
          <w:i w:val="false"/>
          <w:color w:val="000000"/>
          <w:sz w:val="28"/>
        </w:rPr>
        <w:t>            __________________________________________________</w:t>
      </w:r>
      <w:r>
        <w:br/>
      </w:r>
      <w:r>
        <w:rPr>
          <w:rFonts w:ascii="Times New Roman"/>
          <w:b w:val="false"/>
          <w:i/>
          <w:color w:val="000000"/>
          <w:sz w:val="28"/>
        </w:rPr>
        <w:t>(мемлекеттік органның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w:t>
      </w:r>
      <w:r>
        <w:br/>
      </w:r>
      <w:r>
        <w:rPr>
          <w:rFonts w:ascii="Times New Roman"/>
          <w:b w:val="false"/>
          <w:i/>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2456"/>
        <w:gridCol w:w="2094"/>
        <w:gridCol w:w="4667"/>
        <w:gridCol w:w="990"/>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Қызметшілердің </w:t>
            </w:r>
            <w:r>
              <w:br/>
            </w:r>
            <w:r>
              <w:rPr>
                <w:rFonts w:ascii="Times New Roman"/>
                <w:b w:val="false"/>
                <w:i w:val="false"/>
                <w:color w:val="000000"/>
                <w:sz w:val="20"/>
              </w:rPr>
              <w:t xml:space="preserve">
Т.А.Ә. </w:t>
            </w:r>
            <w:r>
              <w:br/>
            </w:r>
            <w:r>
              <w:rPr>
                <w:rFonts w:ascii="Times New Roman"/>
                <w:b w:val="false"/>
                <w:i w:val="false"/>
                <w:color w:val="000000"/>
                <w:sz w:val="20"/>
              </w:rPr>
              <w:t>
</w:t>
            </w:r>
            <w:r>
              <w:rPr>
                <w:rFonts w:ascii="Times New Roman"/>
                <w:b w:val="false"/>
                <w:i/>
                <w:color w:val="000000"/>
                <w:sz w:val="20"/>
              </w:rPr>
              <w:t>(болған жағдайда)</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бағалау нәтижелерін түзетуі</w:t>
            </w:r>
            <w:r>
              <w:rPr>
                <w:rFonts w:ascii="Times New Roman"/>
                <w:b w:val="false"/>
                <w:i/>
                <w:color w:val="000000"/>
                <w:sz w:val="20"/>
              </w:rPr>
              <w:t xml:space="preserve"> (болған бағдайда)</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w:t>
      </w:r>
      <w:r>
        <w:br/>
      </w:r>
      <w:r>
        <w:rPr>
          <w:rFonts w:ascii="Times New Roman"/>
          <w:b w:val="false"/>
          <w:i w:val="false"/>
          <w:color w:val="000000"/>
          <w:sz w:val="28"/>
        </w:rPr>
        <w:t>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_______________________ Күні: ____________</w:t>
      </w:r>
      <w:r>
        <w:br/>
      </w:r>
      <w:r>
        <w:rPr>
          <w:rFonts w:ascii="Times New Roman"/>
          <w:b w:val="false"/>
          <w:i w:val="false"/>
          <w:color w:val="000000"/>
          <w:sz w:val="28"/>
        </w:rPr>
        <w:t xml:space="preserve"> </w:t>
      </w:r>
      <w:r>
        <w:rPr>
          <w:rFonts w:ascii="Times New Roman"/>
          <w:b w:val="false"/>
          <w:i/>
          <w:color w:val="000000"/>
          <w:sz w:val="28"/>
        </w:rPr>
        <w:t>(Т.А.Ә.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w:t>
      </w:r>
      <w:r>
        <w:br/>
      </w:r>
      <w:r>
        <w:rPr>
          <w:rFonts w:ascii="Times New Roman"/>
          <w:b w:val="false"/>
          <w:i w:val="false"/>
          <w:color w:val="000000"/>
          <w:sz w:val="28"/>
        </w:rPr>
        <w:t>
      Комиссия төрағасы: _______________________ Күні: ____________</w:t>
      </w:r>
      <w:r>
        <w:br/>
      </w:r>
      <w:r>
        <w:rPr>
          <w:rFonts w:ascii="Times New Roman"/>
          <w:b w:val="false"/>
          <w:i w:val="false"/>
          <w:color w:val="000000"/>
          <w:sz w:val="28"/>
        </w:rPr>
        <w:t xml:space="preserve"> </w:t>
      </w:r>
      <w:r>
        <w:rPr>
          <w:rFonts w:ascii="Times New Roman"/>
          <w:b w:val="false"/>
          <w:i/>
          <w:color w:val="000000"/>
          <w:sz w:val="28"/>
        </w:rPr>
        <w:t>(Т.А.Ә.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w:t>
      </w:r>
      <w:r>
        <w:br/>
      </w:r>
      <w:r>
        <w:rPr>
          <w:rFonts w:ascii="Times New Roman"/>
          <w:b w:val="false"/>
          <w:i w:val="false"/>
          <w:color w:val="000000"/>
          <w:sz w:val="28"/>
        </w:rPr>
        <w:t>
      Комиссия мүшесі: _________________________ Күні: ____________</w:t>
      </w:r>
      <w:r>
        <w:br/>
      </w:r>
      <w:r>
        <w:rPr>
          <w:rFonts w:ascii="Times New Roman"/>
          <w:b w:val="false"/>
          <w:i w:val="false"/>
          <w:color w:val="000000"/>
          <w:sz w:val="28"/>
        </w:rPr>
        <w:t xml:space="preserve"> </w:t>
      </w:r>
      <w:r>
        <w:rPr>
          <w:rFonts w:ascii="Times New Roman"/>
          <w:b w:val="false"/>
          <w:i/>
          <w:color w:val="000000"/>
          <w:sz w:val="28"/>
        </w:rPr>
        <w:t>(Т.А.Ә.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қолы</w:t>
      </w:r>
      <w:r>
        <w:rPr>
          <w:rFonts w:ascii="Times New Roman"/>
          <w:b w:val="false"/>
          <w:i/>
          <w:color w:val="00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