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3128" w14:textId="bfc3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18 қаңтардағы № 419/53 шешімі. Павлодар облысының Әділет департаментінде 2016 жылғы 03 ақпанда № 4916 болып тіркелді. Күші жойылды - Павлодар облысы Ақсу қалалық мәслихатының 2017 жылғы 15 наурыздағы № 97/11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мәслихатының 15.03.2017 № 97/11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 сайланған LII сессиясы) 2015 жылғы 22 желтоқсандағы "2016 - 2018 жылдарға арналған Ақсу қаласының бюджеті туралы" № 395/52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4874 тіркелген, 2016 жылғы 8 қаңтарда "Ақсу жолы", "Новый путь" газеттерінің № 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"8869339" деген сандар "8663339"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"3834" деген сандар "209834"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"22270" деген сандар "228270"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LIII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2016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419/53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сессия)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522"/>
        <w:gridCol w:w="7077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қаржыландырылатын және ұсталатын мемлекеттік мекемелер салатын айыппұлдар, төлемақылар, тыйымдар, өндіріп алатын қаражаттар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қаржыландырылатын және ұсталатын мемлекеттік мекемелер салатын айыппұлдар, төлемақылар, тыйымдар, өндіріп алатын қаражаттар, мұнай секторы ұйымдарының түсімдерін алмағанда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83"/>
        <w:gridCol w:w="1183"/>
        <w:gridCol w:w="5690"/>
        <w:gridCol w:w="2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ауданның (облыстық маңызы бар қаланың)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туризм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тәрбиеленушілерін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– 2020"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бөлу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саясаты жүргізу бойынша қызметтер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