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8096" w14:textId="31b8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деңгейде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2016 жылғы 9 желтоқсандағы № 15 шешімі. Павлодар облысының Әділет департаментінде 2017 жылғы 10 қаңтарда № 5337 болып тіркелді. Күші жойылды - Павлодар облысы Павлодар қаласы әкімінің 2017 жылғы 8 тамыздағы № 8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қаласы әкімінің 08.08.2017 № 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13) тармақшасына,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қаласының әкімдігі жанындағы төтенше жағдайлардың алдын алу және жою жөніндегі қалалық комиссия отырысының 2016 жылғы 23 қарашадағы № 6 хаттамасы негізінде, Павлодар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Кәріз коллекторында орын алған апатқа байланысты Павлодар облысының Павлодар қаласында жергілікті деңгейде техногендік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қаласы әкімінің орынбасары А.Б. Балашов төтенше жағдайларды жоюдың басшысы болып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Әшімбетов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