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4a5a" w14:textId="b854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2016 жылғы 23 желтоқсандағы № 97/15 шешімі. Павлодар облысының Әділет департаментінде 2017 жылғы 10 қаңтарда № 5335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2017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10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Веретнов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