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31e8" w14:textId="ddb3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24 желтоқсандағы "Павлодар қаласының 2016 - 2018 жылдарға арналған бюджеті туралы" № 455/61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23 желтоқсандағы № 94/15 шешімі. Павлодар облысының Әділет департаментінде 2016 жылғы 28 желтоқсанда № 5311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2016 жылғы 6 желтоқсандағы "Облыстық мәслихаттың (V сайланған XLVІ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69/9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2015 жылғы 24 желтоқсандағы "Павлодар қаласының 2016 - 2018 жылдарға арналған бюджеті туралы" № 455/61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4866 болып тіркелген, 2016 жылғы 30 қаңтардағы № 11 "Сарыарқа Самалы" газетінде және 2016 жылғы 30 қаңтардағы № 11 "Звезда Прииртышья"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"47 042 434" сандары "46 980 741"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"11 862 936" сандары "11 801 243"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"46 643 186" сандары "46 581 493"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2016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үй, инженерлік-коммуникациялық инфрақұрылымды және еңбекші жастарға арналған жатақханалар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-724875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