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11d5" w14:textId="a17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15 қарашадағы № 88/13 шешімі. Павлодар облысының Әділет департаментінде 2016 жылғы 18 қарашада № 5270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11, "Сарыарқа Самалы" газетінде және 2016 жылғы 30 қаңтардағы № 11 "Звезда Прииртышья"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"46 662 589" сандары "47 042 434"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"232 844" сандары "236 844"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"1 061 487" сандары "1 057 487"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"11 483 091" сандары "11 862 936"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"46 263 341" сандары "46 643 186"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 сомаларын бөлу көлемдері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