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c66f" w14:textId="bdec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2015 жылғы 26 мамырдағы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398/53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2016 жылғы 04 шілдедегі № 47/6 шешімі. Павлодар облысының Әділет департаментінде 2016 жылғы 25 шілдеде № 5177 болып тіркелді. Күші жойылды – Павлодар облысы Павлодар қалалық мәслихатының 2020 жылғы 16 қыркүйектегі № 523/70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Павлодар қалалық мәслихатының 16.09.2020 № 523/70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2015 жылғы 26 мамырдағы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398/53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8 шілдедегі № 1 "Ел Ақпарат" газетінде жарияланған, Нормативтік құқықтық актілерді мемлекеттік тіркеу тізілімінде № 4545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Павлодар қаласында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келесі мазмұнда жазылсын: "9) уәкілетті ұйым - "Азаматтарға арналған үкімет" мемлекеттік корпорациясы" коммерциялық емес акционерлік қоғамы Павлодар облысы бойынша филиалының - "Зейнетақы төлеу жөніндегі мемлекеттік орталығы" департаменті;";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саясат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10 (он)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