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64ca" w14:textId="118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2016 жылғы 19 ақпандағы № 175/3 қаулысы. Павлодар облысының Әділет департаментінде 2016 жылғы 24 наурызда № 5006 болып тіркелді. Күші жойылды - Павлодар облысы Павлодар қалалық әкімдігінің 2017 жылғы 28 ақпандағы № 234/8 (алғашқы ресми жариялаған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28.02.2017 № 234/8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мәтіні бойынша "2016 жылға" сөздері мен цифрлары алынып тасталды - Павлодар облысы Павлодар қалалық әкімдігінің 15.12.2016 </w:t>
      </w:r>
      <w:r>
        <w:rPr>
          <w:rFonts w:ascii="Times New Roman"/>
          <w:b w:val="false"/>
          <w:i w:val="false"/>
          <w:color w:val="ff0000"/>
          <w:sz w:val="28"/>
        </w:rPr>
        <w:t>№ 1348/33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бойынша мектепке дейінгі тәрбие мен оқытуға арналған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мектепке дейінгі ұйымдарында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облысы Павлодар қалалық әкімдігінің 15.12.2016 </w:t>
      </w:r>
      <w:r>
        <w:rPr>
          <w:rFonts w:ascii="Times New Roman"/>
          <w:b w:val="false"/>
          <w:i w:val="false"/>
          <w:color w:val="ff0000"/>
          <w:sz w:val="28"/>
        </w:rPr>
        <w:t>№ 1348/33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601"/>
        <w:gridCol w:w="1446"/>
        <w:gridCol w:w="1702"/>
        <w:gridCol w:w="2584"/>
        <w:gridCol w:w="1363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айына жан басына қаржыландырудың мөлшері, (орташа теңгеде)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тамақтану үшін ата-ананың айына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орташа құны кем дегенде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сөйлеу қабілеті бұзылған балаларға арналған түзету үлгісіндегі № 14 бала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№ 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"Кенжекөл ауылының № 20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cөйлеу қабілеті бұзылған балаларға арналған № 26 арнайы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шағын мектепке дейінгі білім беретін ұйым № 36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42 оқу-тәрбие кешені мектепке дейінгі гимназия – гимназияның бейімдеу сыныптар мектебі"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"Мойылды ауылының № 47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48 санаторлық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72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96 сәбилер бақшасы - "Радуга" үйлесімді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№ 111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ауылының № 117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120 мемлекеттік тілде оқытатын этномәдени тәрбие беру орталығы -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126 сәбилер бақшасы - балалардың эстетикалық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kid" Сәбилер бақшасы"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"Лингва"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Бөбекжай "СОЛНЫШКО"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Оңалту Орталығы" мүгедектердің қоғамдық бірлестігі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"Игілік" балалар сауықтыру - дамыту орталығы"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"Мини-центр развития детей "Асем-Ай"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5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11 модульдік үлгідегі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Қалижан Бекқожин атындағы № 12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13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14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18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19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24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25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26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27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29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30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31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36 экологиялық бағыттағы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40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41 дене шынықтыру - сауықтыру бағытындағы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Мұхтар Әуезов атындағы № 42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Жетекші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