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40fd1" w14:textId="9a40f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мәслихатының (V сайланған XХХVІІ сессиясы) 2014 жылғы 12 желтоқсандағы "Павлодар облысы бойынша қоршаған ортаға эмиссиялар үшін төлемақы мөлшерлемелері туралы" № 301/37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мәслихатының 2016 жылғы 12 желтоқсандағы № 79/10 шешімі. Павлодар облысының Әділет департаментінде 2017 жылғы 9 қаңтарда № 5330 болып тіркелді. Күші жойылды – Павлодар облыстық мәслихатының 2019 жылғы 14 маусымдағы № 350/31 (алғашқы ресми жарияланған күнінен кейін күнтізбелік он күн өткен соң қолданысқа енгізіледі)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Павлодар облыстық мәслихатының 14.06.2019 № 350/31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10 желтоқсандағы "Салық және бюджетке төленетін басқа да міндетті төлемдер туралы" (Салық кодексі) Кодексінің 495-бабы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2015 жылғы 3 желтоқсандағы "Қазақстан Республикасының кейбір заңнамалық актілеріне салық салу және кедендік әкімшілендіру мәселелері бойынша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облыстық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облыстық мәслихатының (V сайланған, XХХVII сессиясы) 2014 жылғы 12 желтоқсандағы "Павлодар облысы бойынша қоршаған ортаға эмиссиялар үшін төлемақы мөлшерлемелері туралы" № 301/37 (Нормативтік құқықтық актілерді мемлекеттік тіркеу тізілімінде № 4233 болып тіркелген, 2014 жылғы 30 желтоқсандағы "Сарыарқа самалы", "Звезда Прииртышья"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қосымшасындағы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-тармақтары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Қазақстан Республикасының заңнамасында белгіленген тәртіппен жүзеге асырылатын алауларда ілеспе және (немесе) табиғи газды жағудан ластағыш заттардың шығарындылары үшін төлемақы мөлшерлемелері мыналарды құрайды: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7"/>
        <w:gridCol w:w="1695"/>
        <w:gridCol w:w="6390"/>
        <w:gridCol w:w="2048"/>
      </w:tblGrid>
      <w:tr>
        <w:trPr>
          <w:trHeight w:val="30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Ластағыш заттардың түрлері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 үшін төлемақы мөлшерлемелері (АЕК)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Көмірсутектер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44,6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Көміртегі тотықтары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диоксиды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диоксиды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Күкіртті сутегі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Меркаптан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199320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Экологиялық рұқсатсыз, сондай-ақ белгіленген нормативтерден тыс қоршаған эмиссиялар үшін осы шешімде белгіленген мөлшерлемелер қолданылады".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облыстық мәслихаттың экология және қоршаған ортаны қорғау мәселелері жөніндегі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2017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Капенов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Берковский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