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598a" w14:textId="1dd5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ортақ су пайдалану қағидалары туралы</w:t>
      </w:r>
    </w:p>
    <w:p>
      <w:pPr>
        <w:spacing w:after="0"/>
        <w:ind w:left="0"/>
        <w:jc w:val="both"/>
      </w:pPr>
      <w:r>
        <w:rPr>
          <w:rFonts w:ascii="Times New Roman"/>
          <w:b w:val="false"/>
          <w:i w:val="false"/>
          <w:color w:val="000000"/>
          <w:sz w:val="28"/>
        </w:rPr>
        <w:t>Павлодар облыстық мәслихатының 2016 жылғы 6 желтоқсандағы № 70/9 шешімі. Павлодар облысының Әділет департаментінде 2017 жылғы 6 қаңтарда № 5323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Су Кодексінің 2003 жылғы 9 шілдедедгі Су кодексінің </w:t>
      </w:r>
      <w:r>
        <w:rPr>
          <w:rFonts w:ascii="Times New Roman"/>
          <w:b w:val="false"/>
          <w:i w:val="false"/>
          <w:color w:val="000000"/>
          <w:sz w:val="28"/>
        </w:rPr>
        <w:t>38-бабының</w:t>
      </w:r>
      <w:r>
        <w:rPr>
          <w:rFonts w:ascii="Times New Roman"/>
          <w:b w:val="false"/>
          <w:i w:val="false"/>
          <w:color w:val="000000"/>
          <w:sz w:val="28"/>
        </w:rPr>
        <w:t xml:space="preserve"> 1) тармақшасына, </w:t>
      </w:r>
      <w:r>
        <w:rPr>
          <w:rFonts w:ascii="Times New Roman"/>
          <w:b w:val="false"/>
          <w:i w:val="false"/>
          <w:color w:val="000000"/>
          <w:sz w:val="28"/>
        </w:rPr>
        <w:t>65-бабының</w:t>
      </w:r>
      <w:r>
        <w:rPr>
          <w:rFonts w:ascii="Times New Roman"/>
          <w:b w:val="false"/>
          <w:i w:val="false"/>
          <w:color w:val="000000"/>
          <w:sz w:val="28"/>
        </w:rPr>
        <w:t xml:space="preserve"> 4-тармағына, Қазақстан Республикасы Ауыл шаруашылығы министрінің 2015 жылғы 20 наурыздағы "Ортақ су пайдаланудың үлгілік қағидаларын бекіту туралы" № 19-1/252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облысының ортақ су пайдалану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облыстық мәслихаттың экология және қоршаған ортаны қорғау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Капенов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2016</w:t>
            </w:r>
            <w:r>
              <w:br/>
            </w:r>
            <w:r>
              <w:rPr>
                <w:rFonts w:ascii="Times New Roman"/>
                <w:b w:val="false"/>
                <w:i w:val="false"/>
                <w:color w:val="000000"/>
                <w:sz w:val="20"/>
              </w:rPr>
              <w:t>жылғы 6 желтоқсандағы</w:t>
            </w:r>
            <w:r>
              <w:br/>
            </w:r>
            <w:r>
              <w:rPr>
                <w:rFonts w:ascii="Times New Roman"/>
                <w:b w:val="false"/>
                <w:i w:val="false"/>
                <w:color w:val="000000"/>
                <w:sz w:val="20"/>
              </w:rPr>
              <w:t>№ 70/9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Павлодар облысының ортақсу пайдалану қағидалары</w:t>
      </w:r>
    </w:p>
    <w:bookmarkEnd w:id="4"/>
    <w:bookmarkStart w:name="z7" w:id="5"/>
    <w:p>
      <w:pPr>
        <w:spacing w:after="0"/>
        <w:ind w:left="0"/>
        <w:jc w:val="both"/>
      </w:pPr>
      <w:r>
        <w:rPr>
          <w:rFonts w:ascii="Times New Roman"/>
          <w:b w:val="false"/>
          <w:i w:val="false"/>
          <w:color w:val="000000"/>
          <w:sz w:val="28"/>
        </w:rPr>
        <w:t xml:space="preserve">
      1. Осы Павлодар облысының ортақ су пайдалану қағидалары (бұдан әрі – Қағидалар) Қазақстан Республикасы Су кодексінің (бұдан әрі – Кодекс) </w:t>
      </w:r>
      <w:r>
        <w:rPr>
          <w:rFonts w:ascii="Times New Roman"/>
          <w:b w:val="false"/>
          <w:i w:val="false"/>
          <w:color w:val="000000"/>
          <w:sz w:val="28"/>
        </w:rPr>
        <w:t>38-бабының</w:t>
      </w:r>
      <w:r>
        <w:rPr>
          <w:rFonts w:ascii="Times New Roman"/>
          <w:b w:val="false"/>
          <w:i w:val="false"/>
          <w:color w:val="000000"/>
          <w:sz w:val="28"/>
        </w:rPr>
        <w:t xml:space="preserve"> 1) тармақшасына, </w:t>
      </w:r>
      <w:r>
        <w:rPr>
          <w:rFonts w:ascii="Times New Roman"/>
          <w:b w:val="false"/>
          <w:i w:val="false"/>
          <w:color w:val="000000"/>
          <w:sz w:val="28"/>
        </w:rPr>
        <w:t>65-бабының</w:t>
      </w:r>
      <w:r>
        <w:rPr>
          <w:rFonts w:ascii="Times New Roman"/>
          <w:b w:val="false"/>
          <w:i w:val="false"/>
          <w:color w:val="000000"/>
          <w:sz w:val="28"/>
        </w:rPr>
        <w:t xml:space="preserve"> 4-тармағына, Қазақстан Республикасы Ауыл шаруашылығы министрінің "Ортақ су пайдаланудың үлгілік қағидаларын бекіту туралы" 2015 жылғы 20 наурыздағы № 19-1/252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11434 болып тіркелген) сәйкес әзірленді және Павлодар облысында ортақ су пайдалану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облыстық мәслихатының 19.03.2025 </w:t>
      </w:r>
      <w:r>
        <w:rPr>
          <w:rFonts w:ascii="Times New Roman"/>
          <w:b w:val="false"/>
          <w:i w:val="false"/>
          <w:color w:val="000000"/>
          <w:sz w:val="28"/>
        </w:rPr>
        <w:t>№ 189/20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bookmarkEnd w:id="6"/>
    <w:bookmarkStart w:name="z9" w:id="7"/>
    <w:p>
      <w:pPr>
        <w:spacing w:after="0"/>
        <w:ind w:left="0"/>
        <w:jc w:val="both"/>
      </w:pPr>
      <w:r>
        <w:rPr>
          <w:rFonts w:ascii="Times New Roman"/>
          <w:b w:val="false"/>
          <w:i w:val="false"/>
          <w:color w:val="000000"/>
          <w:sz w:val="28"/>
        </w:rPr>
        <w:t>
      3. Ортақ су пайдалануды жүзеге асыру үшін арнайы рұқсат талап етілмейді.</w:t>
      </w:r>
    </w:p>
    <w:bookmarkEnd w:id="7"/>
    <w:bookmarkStart w:name="z10"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w:t>
      </w:r>
    </w:p>
    <w:bookmarkEnd w:id="8"/>
    <w:bookmarkStart w:name="z11" w:id="9"/>
    <w:p>
      <w:pPr>
        <w:spacing w:after="0"/>
        <w:ind w:left="0"/>
        <w:jc w:val="both"/>
      </w:pPr>
      <w:r>
        <w:rPr>
          <w:rFonts w:ascii="Times New Roman"/>
          <w:b w:val="false"/>
          <w:i w:val="false"/>
          <w:color w:val="000000"/>
          <w:sz w:val="28"/>
        </w:rPr>
        <w:t>
      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w:t>
      </w:r>
    </w:p>
    <w:bookmarkEnd w:id="9"/>
    <w:bookmarkStart w:name="z12" w:id="10"/>
    <w:p>
      <w:pPr>
        <w:spacing w:after="0"/>
        <w:ind w:left="0"/>
        <w:jc w:val="both"/>
      </w:pPr>
      <w:r>
        <w:rPr>
          <w:rFonts w:ascii="Times New Roman"/>
          <w:b w:val="false"/>
          <w:i w:val="false"/>
          <w:color w:val="000000"/>
          <w:sz w:val="28"/>
        </w:rPr>
        <w:t>
      6. Ортақ су пайдалануға:</w:t>
      </w:r>
    </w:p>
    <w:bookmarkEnd w:id="10"/>
    <w:p>
      <w:pPr>
        <w:spacing w:after="0"/>
        <w:ind w:left="0"/>
        <w:jc w:val="both"/>
      </w:pPr>
      <w:r>
        <w:rPr>
          <w:rFonts w:ascii="Times New Roman"/>
          <w:b w:val="false"/>
          <w:i w:val="false"/>
          <w:color w:val="000000"/>
          <w:sz w:val="28"/>
        </w:rPr>
        <w:t>
      1) шаруашылық-ауыз су мақсаттарын қанағаттандыру үшін;</w:t>
      </w:r>
    </w:p>
    <w:p>
      <w:pPr>
        <w:spacing w:after="0"/>
        <w:ind w:left="0"/>
        <w:jc w:val="both"/>
      </w:pPr>
      <w:r>
        <w:rPr>
          <w:rFonts w:ascii="Times New Roman"/>
          <w:b w:val="false"/>
          <w:i w:val="false"/>
          <w:color w:val="000000"/>
          <w:sz w:val="28"/>
        </w:rPr>
        <w:t>
      2) ықтимал сел қаупі бар су объектілерін қоспағанда, рекреациялық мақсаттарда, жаппай демалу, туризм және спорт мақсаттарында;</w:t>
      </w:r>
    </w:p>
    <w:p>
      <w:pPr>
        <w:spacing w:after="0"/>
        <w:ind w:left="0"/>
        <w:jc w:val="both"/>
      </w:pPr>
      <w:r>
        <w:rPr>
          <w:rFonts w:ascii="Times New Roman"/>
          <w:b w:val="false"/>
          <w:i w:val="false"/>
          <w:color w:val="000000"/>
          <w:sz w:val="28"/>
        </w:rPr>
        <w:t>
      3) кеме қатынасы және шағын кемелерді пайдалану үшін;</w:t>
      </w:r>
    </w:p>
    <w:p>
      <w:pPr>
        <w:spacing w:after="0"/>
        <w:ind w:left="0"/>
        <w:jc w:val="both"/>
      </w:pPr>
      <w:r>
        <w:rPr>
          <w:rFonts w:ascii="Times New Roman"/>
          <w:b w:val="false"/>
          <w:i w:val="false"/>
          <w:color w:val="000000"/>
          <w:sz w:val="28"/>
        </w:rPr>
        <w:t>
      4) мал суару үшін су объектілерін пайдалану жатады.</w:t>
      </w:r>
    </w:p>
    <w:bookmarkStart w:name="z13" w:id="11"/>
    <w:p>
      <w:pPr>
        <w:spacing w:after="0"/>
        <w:ind w:left="0"/>
        <w:jc w:val="both"/>
      </w:pPr>
      <w:r>
        <w:rPr>
          <w:rFonts w:ascii="Times New Roman"/>
          <w:b w:val="false"/>
          <w:i w:val="false"/>
          <w:color w:val="000000"/>
          <w:sz w:val="28"/>
        </w:rPr>
        <w:t>
      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11"/>
    <w:bookmarkStart w:name="z14" w:id="12"/>
    <w:p>
      <w:pPr>
        <w:spacing w:after="0"/>
        <w:ind w:left="0"/>
        <w:jc w:val="both"/>
      </w:pPr>
      <w:r>
        <w:rPr>
          <w:rFonts w:ascii="Times New Roman"/>
          <w:b w:val="false"/>
          <w:i w:val="false"/>
          <w:color w:val="000000"/>
          <w:sz w:val="28"/>
        </w:rPr>
        <w:t>
      8. Су объектiлерi мен су шаруашылығы құрылыстарындағы көпшiлiктiң демалуына, туризм мен спортқа арналған жерлердi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санитариялық-эпидемиологиялық салауаттылығы саласындағы уәкiлеттi органдармен келiсiм бойынша облыстың жергiлiктi атқарушы орган белгiлейдi.</w:t>
      </w:r>
    </w:p>
    <w:bookmarkEnd w:id="12"/>
    <w:bookmarkStart w:name="z15" w:id="13"/>
    <w:p>
      <w:pPr>
        <w:spacing w:after="0"/>
        <w:ind w:left="0"/>
        <w:jc w:val="both"/>
      </w:pPr>
      <w:r>
        <w:rPr>
          <w:rFonts w:ascii="Times New Roman"/>
          <w:b w:val="false"/>
          <w:i w:val="false"/>
          <w:color w:val="000000"/>
          <w:sz w:val="28"/>
        </w:rPr>
        <w:t>
      9.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w:t>
      </w:r>
    </w:p>
    <w:bookmarkEnd w:id="13"/>
    <w:p>
      <w:pPr>
        <w:spacing w:after="0"/>
        <w:ind w:left="0"/>
        <w:jc w:val="both"/>
      </w:pPr>
      <w:r>
        <w:rPr>
          <w:rFonts w:ascii="Times New Roman"/>
          <w:b w:val="false"/>
          <w:i w:val="false"/>
          <w:color w:val="000000"/>
          <w:sz w:val="28"/>
        </w:rPr>
        <w:t xml:space="preserve">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Кодекстің </w:t>
      </w:r>
      <w:r>
        <w:rPr>
          <w:rFonts w:ascii="Times New Roman"/>
          <w:b w:val="false"/>
          <w:i w:val="false"/>
          <w:color w:val="000000"/>
          <w:sz w:val="28"/>
        </w:rPr>
        <w:t>105-бабының</w:t>
      </w:r>
      <w:r>
        <w:rPr>
          <w:rFonts w:ascii="Times New Roman"/>
          <w:b w:val="false"/>
          <w:i w:val="false"/>
          <w:color w:val="000000"/>
          <w:sz w:val="28"/>
        </w:rPr>
        <w:t xml:space="preserve"> 3-тармағына сәйкес бекітілетін Қағидаларға сәйкес жүзеге асырылады.</w:t>
      </w:r>
    </w:p>
    <w:bookmarkStart w:name="z16" w:id="14"/>
    <w:p>
      <w:pPr>
        <w:spacing w:after="0"/>
        <w:ind w:left="0"/>
        <w:jc w:val="both"/>
      </w:pPr>
      <w:r>
        <w:rPr>
          <w:rFonts w:ascii="Times New Roman"/>
          <w:b w:val="false"/>
          <w:i w:val="false"/>
          <w:color w:val="000000"/>
          <w:sz w:val="28"/>
        </w:rPr>
        <w:t>
      10.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p>
    <w:bookmarkEnd w:id="14"/>
    <w:bookmarkStart w:name="z17" w:id="15"/>
    <w:p>
      <w:pPr>
        <w:spacing w:after="0"/>
        <w:ind w:left="0"/>
        <w:jc w:val="both"/>
      </w:pPr>
      <w:r>
        <w:rPr>
          <w:rFonts w:ascii="Times New Roman"/>
          <w:b w:val="false"/>
          <w:i w:val="false"/>
          <w:color w:val="000000"/>
          <w:sz w:val="28"/>
        </w:rPr>
        <w:t>
      11. Азаматтардың өмірі мен денсаулығын сақтау мақсатында өңірлік жағдайлардың ерекшеліктерін ескере отырып:</w:t>
      </w:r>
    </w:p>
    <w:bookmarkEnd w:id="1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облысының аумағында орналасқан су объектілеріндегі орындарда шомылу.</w:t>
      </w:r>
    </w:p>
    <w:p>
      <w:pPr>
        <w:spacing w:after="0"/>
        <w:ind w:left="0"/>
        <w:jc w:val="both"/>
      </w:pPr>
      <w:r>
        <w:rPr>
          <w:rFonts w:ascii="Times New Roman"/>
          <w:b w:val="false"/>
          <w:i w:val="false"/>
          <w:color w:val="000000"/>
          <w:sz w:val="28"/>
        </w:rPr>
        <w:t xml:space="preserve">
      Жергілікті атқарушы органдар су айдындарының демалу және шомылу үшін қауіпті және жабдықталмаған учаскелерінде Қазақстан Республикасы Ішкі істер министрінің "Су айдындарындағы қауіпсіздік қағидаларын бекіту туралы" 2015 жылғы 19 қаңтардағы № 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10335 болып тіркелген) талаптарына сәйкес тыйым салу және ескерту белгілерін белгілейді;</w:t>
      </w:r>
    </w:p>
    <w:p>
      <w:pPr>
        <w:spacing w:after="0"/>
        <w:ind w:left="0"/>
        <w:jc w:val="both"/>
      </w:pPr>
      <w:r>
        <w:rPr>
          <w:rFonts w:ascii="Times New Roman"/>
          <w:b w:val="false"/>
          <w:i w:val="false"/>
          <w:color w:val="000000"/>
          <w:sz w:val="28"/>
        </w:rPr>
        <w:t>
      2) халықтың санитариялық-эпидемиологиялық салауаттылығы саласындағы уәкілетті орган тыйым салған немесе шектеу қойған жер үсті және жер асты су объектілерінен ауыз су мен тұрмыстық қажеттіліктерге арналған су алу;</w:t>
      </w:r>
    </w:p>
    <w:p>
      <w:pPr>
        <w:spacing w:after="0"/>
        <w:ind w:left="0"/>
        <w:jc w:val="both"/>
      </w:pPr>
      <w:r>
        <w:rPr>
          <w:rFonts w:ascii="Times New Roman"/>
          <w:b w:val="false"/>
          <w:i w:val="false"/>
          <w:color w:val="000000"/>
          <w:sz w:val="28"/>
        </w:rPr>
        <w:t>
      3) тиісті тыйым салу немесе ескерту белгілері орнатылған жерлерде шағын кемелерде және басқа жүзу құралдарында жүзу жүзеге асырылмайтыны айқындалсын;</w:t>
      </w:r>
    </w:p>
    <w:p>
      <w:pPr>
        <w:spacing w:after="0"/>
        <w:ind w:left="0"/>
        <w:jc w:val="both"/>
      </w:pPr>
      <w:r>
        <w:rPr>
          <w:rFonts w:ascii="Times New Roman"/>
          <w:b w:val="false"/>
          <w:i w:val="false"/>
          <w:color w:val="000000"/>
          <w:sz w:val="28"/>
        </w:rPr>
        <w:t>
      4) мал суаруға санитарлық қорғау аймақтарында және суат алаңдары мен су объектiлерiнiң ластануы мен қоқыстануын болғызбайтын басқа да құрылғылар болмаған жағдайда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Павлодар облыстық мәслихатының 21.11.2018 </w:t>
      </w:r>
      <w:r>
        <w:rPr>
          <w:rFonts w:ascii="Times New Roman"/>
          <w:b w:val="false"/>
          <w:i w:val="false"/>
          <w:color w:val="000000"/>
          <w:sz w:val="28"/>
        </w:rPr>
        <w:t>№ 281/25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 енгізілді - Павлодар облыстық мәслихатының 19.03.2025 </w:t>
      </w:r>
      <w:r>
        <w:rPr>
          <w:rFonts w:ascii="Times New Roman"/>
          <w:b w:val="false"/>
          <w:i w:val="false"/>
          <w:color w:val="000000"/>
          <w:sz w:val="28"/>
        </w:rPr>
        <w:t>№ 189/20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12. Облыс жергілікті атқарушы орган тиiстi аумақтарда орналасқан су объектiлерiнiң, сумен жабдықтау және су бұру жүйелерінің жай-күйi туралы халықты хабардар етудi жүзеге асырады.</w:t>
      </w:r>
    </w:p>
    <w:bookmarkEnd w:id="16"/>
    <w:bookmarkStart w:name="z19" w:id="17"/>
    <w:p>
      <w:pPr>
        <w:spacing w:after="0"/>
        <w:ind w:left="0"/>
        <w:jc w:val="both"/>
      </w:pPr>
      <w:r>
        <w:rPr>
          <w:rFonts w:ascii="Times New Roman"/>
          <w:b w:val="false"/>
          <w:i w:val="false"/>
          <w:color w:val="000000"/>
          <w:sz w:val="28"/>
        </w:rPr>
        <w:t xml:space="preserve">
      13. Оқшау немесе бірлесіп су пайдалануды жүзеге асыратын су пайдаланушы, егер Павлодар облыстық мәслихатының шешiмiнде өзгеше белгiленбесе, Кодексінің </w:t>
      </w:r>
      <w:r>
        <w:rPr>
          <w:rFonts w:ascii="Times New Roman"/>
          <w:b w:val="false"/>
          <w:i w:val="false"/>
          <w:color w:val="000000"/>
          <w:sz w:val="28"/>
        </w:rPr>
        <w:t>67-бабының</w:t>
      </w:r>
      <w:r>
        <w:rPr>
          <w:rFonts w:ascii="Times New Roman"/>
          <w:b w:val="false"/>
          <w:i w:val="false"/>
          <w:color w:val="000000"/>
          <w:sz w:val="28"/>
        </w:rPr>
        <w:t xml:space="preserve"> 3-тармағына және </w:t>
      </w:r>
      <w:r>
        <w:rPr>
          <w:rFonts w:ascii="Times New Roman"/>
          <w:b w:val="false"/>
          <w:i w:val="false"/>
          <w:color w:val="000000"/>
          <w:sz w:val="28"/>
        </w:rPr>
        <w:t>68-бабының</w:t>
      </w:r>
      <w:r>
        <w:rPr>
          <w:rFonts w:ascii="Times New Roman"/>
          <w:b w:val="false"/>
          <w:i w:val="false"/>
          <w:color w:val="000000"/>
          <w:sz w:val="28"/>
        </w:rPr>
        <w:t xml:space="preserve"> 4-тармағына сәйкес ортақ су пайдалану шарттары немесе оған тыйым салу туралы жариялайды.</w:t>
      </w:r>
    </w:p>
    <w:bookmarkEnd w:id="17"/>
    <w:bookmarkStart w:name="z20" w:id="18"/>
    <w:p>
      <w:pPr>
        <w:spacing w:after="0"/>
        <w:ind w:left="0"/>
        <w:jc w:val="both"/>
      </w:pPr>
      <w:r>
        <w:rPr>
          <w:rFonts w:ascii="Times New Roman"/>
          <w:b w:val="false"/>
          <w:i w:val="false"/>
          <w:color w:val="000000"/>
          <w:sz w:val="28"/>
        </w:rPr>
        <w:t>
      14. Ортақ су пайдаланудың шарттарын немесе оған тыйым салынатынын жариялау үшін оқшау немесе бірлесіп су пайдалануды жүзеге асыратын су пайдаланушы Павлодар облыстық мәслихатына ортақ су пайдаланудың шарттарын немесе оған тыйым салынатынын белгілеудің қажеттігі негізделген ұсыныс енгізеді.</w:t>
      </w:r>
    </w:p>
    <w:bookmarkEnd w:id="18"/>
    <w:bookmarkStart w:name="z21" w:id="19"/>
    <w:p>
      <w:pPr>
        <w:spacing w:after="0"/>
        <w:ind w:left="0"/>
        <w:jc w:val="both"/>
      </w:pPr>
      <w:r>
        <w:rPr>
          <w:rFonts w:ascii="Times New Roman"/>
          <w:b w:val="false"/>
          <w:i w:val="false"/>
          <w:color w:val="000000"/>
          <w:sz w:val="28"/>
        </w:rPr>
        <w:t>
      14-1. Павлодар облыстық мәслихаты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19"/>
    <w:bookmarkStart w:name="z22" w:id="20"/>
    <w:p>
      <w:pPr>
        <w:spacing w:after="0"/>
        <w:ind w:left="0"/>
        <w:jc w:val="both"/>
      </w:pPr>
      <w:r>
        <w:rPr>
          <w:rFonts w:ascii="Times New Roman"/>
          <w:b w:val="false"/>
          <w:i w:val="false"/>
          <w:color w:val="000000"/>
          <w:sz w:val="28"/>
        </w:rPr>
        <w:t>
      15.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bookmarkEnd w:id="20"/>
    <w:bookmarkStart w:name="z23" w:id="21"/>
    <w:p>
      <w:pPr>
        <w:spacing w:after="0"/>
        <w:ind w:left="0"/>
        <w:jc w:val="both"/>
      </w:pPr>
      <w:r>
        <w:rPr>
          <w:rFonts w:ascii="Times New Roman"/>
          <w:b w:val="false"/>
          <w:i w:val="false"/>
          <w:color w:val="000000"/>
          <w:sz w:val="28"/>
        </w:rPr>
        <w:t>
      15-1. Су пайдаланушы Павлодар облыстық мәслихатынан оң шешім алғаннан кейін бұқаралық ақпарат құралдары арқылы, сондай-ақ, арнайы ақпараттық белгілер арқылы халықты шомылуға тыйым салынатыны және ортақ су пайдалануды жүзеге асырудың басқа шарттары туралы хабардар етуді қамтамасыз етеді.</w:t>
      </w:r>
    </w:p>
    <w:bookmarkEnd w:id="21"/>
    <w:bookmarkStart w:name="z24" w:id="22"/>
    <w:p>
      <w:pPr>
        <w:spacing w:after="0"/>
        <w:ind w:left="0"/>
        <w:jc w:val="both"/>
      </w:pPr>
      <w:r>
        <w:rPr>
          <w:rFonts w:ascii="Times New Roman"/>
          <w:b w:val="false"/>
          <w:i w:val="false"/>
          <w:color w:val="000000"/>
          <w:sz w:val="28"/>
        </w:rPr>
        <w:t>
      16. Ортақ су пайдалану үшін су объектілерін пайдалану кезінде жеке және заңды тұлғалар:</w:t>
      </w:r>
    </w:p>
    <w:bookmarkEnd w:id="22"/>
    <w:p>
      <w:pPr>
        <w:spacing w:after="0"/>
        <w:ind w:left="0"/>
        <w:jc w:val="both"/>
      </w:pPr>
      <w:r>
        <w:rPr>
          <w:rFonts w:ascii="Times New Roman"/>
          <w:b w:val="false"/>
          <w:i w:val="false"/>
          <w:color w:val="000000"/>
          <w:sz w:val="28"/>
        </w:rPr>
        <w:t>
      1) су объектілерін ұқыпты пайдалануы;</w:t>
      </w:r>
    </w:p>
    <w:p>
      <w:pPr>
        <w:spacing w:after="0"/>
        <w:ind w:left="0"/>
        <w:jc w:val="both"/>
      </w:pPr>
      <w:r>
        <w:rPr>
          <w:rFonts w:ascii="Times New Roman"/>
          <w:b w:val="false"/>
          <w:i w:val="false"/>
          <w:color w:val="000000"/>
          <w:sz w:val="28"/>
        </w:rPr>
        <w:t>
      2) су объектілерін пайдаланудың белгіленген режимін сақтауы;</w:t>
      </w:r>
    </w:p>
    <w:p>
      <w:pPr>
        <w:spacing w:after="0"/>
        <w:ind w:left="0"/>
        <w:jc w:val="both"/>
      </w:pPr>
      <w:r>
        <w:rPr>
          <w:rFonts w:ascii="Times New Roman"/>
          <w:b w:val="false"/>
          <w:i w:val="false"/>
          <w:color w:val="000000"/>
          <w:sz w:val="28"/>
        </w:rPr>
        <w:t>
      3) су объектілерінде мәдени, спорттық және басқа да іс-шараларды өткізу кезінде қауіпсіздік шараларын сақтауы;</w:t>
      </w:r>
    </w:p>
    <w:p>
      <w:pPr>
        <w:spacing w:after="0"/>
        <w:ind w:left="0"/>
        <w:jc w:val="both"/>
      </w:pPr>
      <w:r>
        <w:rPr>
          <w:rFonts w:ascii="Times New Roman"/>
          <w:b w:val="false"/>
          <w:i w:val="false"/>
          <w:color w:val="000000"/>
          <w:sz w:val="28"/>
        </w:rPr>
        <w:t>
      4) су объектілерін және іргелес аумақтарын тиісті санитариялық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p>
    <w:bookmarkStart w:name="z25" w:id="23"/>
    <w:p>
      <w:pPr>
        <w:spacing w:after="0"/>
        <w:ind w:left="0"/>
        <w:jc w:val="both"/>
      </w:pPr>
      <w:r>
        <w:rPr>
          <w:rFonts w:ascii="Times New Roman"/>
          <w:b w:val="false"/>
          <w:i w:val="false"/>
          <w:color w:val="000000"/>
          <w:sz w:val="28"/>
        </w:rPr>
        <w:t>
      17. Ортақ су пайдаланудың су объектілерін пайдалану кезінде:</w:t>
      </w:r>
    </w:p>
    <w:bookmarkEnd w:id="23"/>
    <w:p>
      <w:pPr>
        <w:spacing w:after="0"/>
        <w:ind w:left="0"/>
        <w:jc w:val="both"/>
      </w:pPr>
      <w:r>
        <w:rPr>
          <w:rFonts w:ascii="Times New Roman"/>
          <w:b w:val="false"/>
          <w:i w:val="false"/>
          <w:color w:val="000000"/>
          <w:sz w:val="28"/>
        </w:rPr>
        <w:t>
      1) су объектісін ластауға және қоқыстауға;</w:t>
      </w:r>
    </w:p>
    <w:p>
      <w:pPr>
        <w:spacing w:after="0"/>
        <w:ind w:left="0"/>
        <w:jc w:val="both"/>
      </w:pPr>
      <w:r>
        <w:rPr>
          <w:rFonts w:ascii="Times New Roman"/>
          <w:b w:val="false"/>
          <w:i w:val="false"/>
          <w:color w:val="000000"/>
          <w:sz w:val="28"/>
        </w:rPr>
        <w:t>
      2) шомылуға арналған орындарда киім жууға және жануарларды шомылдыруға;</w:t>
      </w:r>
    </w:p>
    <w:p>
      <w:pPr>
        <w:spacing w:after="0"/>
        <w:ind w:left="0"/>
        <w:jc w:val="both"/>
      </w:pPr>
      <w:r>
        <w:rPr>
          <w:rFonts w:ascii="Times New Roman"/>
          <w:b w:val="false"/>
          <w:i w:val="false"/>
          <w:color w:val="000000"/>
          <w:sz w:val="28"/>
        </w:rPr>
        <w:t>
      3) ескерту немесе тыйым салу жазулары бар арнайы ақпараттық белгілер қойылмаған орындарда шомылуға;</w:t>
      </w:r>
    </w:p>
    <w:p>
      <w:pPr>
        <w:spacing w:after="0"/>
        <w:ind w:left="0"/>
        <w:jc w:val="both"/>
      </w:pPr>
      <w:r>
        <w:rPr>
          <w:rFonts w:ascii="Times New Roman"/>
          <w:b w:val="false"/>
          <w:i w:val="false"/>
          <w:color w:val="000000"/>
          <w:sz w:val="28"/>
        </w:rPr>
        <w:t>
      4) арнайы ақпараттық белгілерді өз еркімен алып тастауға, бұзуға және жоюға;</w:t>
      </w:r>
    </w:p>
    <w:p>
      <w:pPr>
        <w:spacing w:after="0"/>
        <w:ind w:left="0"/>
        <w:jc w:val="both"/>
      </w:pPr>
      <w:r>
        <w:rPr>
          <w:rFonts w:ascii="Times New Roman"/>
          <w:b w:val="false"/>
          <w:i w:val="false"/>
          <w:color w:val="000000"/>
          <w:sz w:val="28"/>
        </w:rPr>
        <w:t>
      5) аумақта жанар-жағар май материалдарын сақтауға;</w:t>
      </w:r>
    </w:p>
    <w:p>
      <w:pPr>
        <w:spacing w:after="0"/>
        <w:ind w:left="0"/>
        <w:jc w:val="both"/>
      </w:pPr>
      <w:r>
        <w:rPr>
          <w:rFonts w:ascii="Times New Roman"/>
          <w:b w:val="false"/>
          <w:i w:val="false"/>
          <w:color w:val="000000"/>
          <w:sz w:val="28"/>
        </w:rPr>
        <w:t>
      6) көлікке жанар май құюды, жууды және жөндеуді жүзеге асыруға;</w:t>
      </w:r>
    </w:p>
    <w:p>
      <w:pPr>
        <w:spacing w:after="0"/>
        <w:ind w:left="0"/>
        <w:jc w:val="both"/>
      </w:pPr>
      <w:r>
        <w:rPr>
          <w:rFonts w:ascii="Times New Roman"/>
          <w:b w:val="false"/>
          <w:i w:val="false"/>
          <w:color w:val="000000"/>
          <w:sz w:val="28"/>
        </w:rPr>
        <w:t>
      7) су объектілерінде және оларға тікелей жақын жерде кәмелетке толмаған балаларды үлкендердің қарауынсыз тастауға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облысының ортақ</w:t>
            </w:r>
            <w:r>
              <w:br/>
            </w:r>
            <w:r>
              <w:rPr>
                <w:rFonts w:ascii="Times New Roman"/>
                <w:b w:val="false"/>
                <w:i w:val="false"/>
                <w:color w:val="000000"/>
                <w:sz w:val="20"/>
              </w:rPr>
              <w:t>су пайдалану қағидаларына</w:t>
            </w:r>
            <w:r>
              <w:br/>
            </w:r>
            <w:r>
              <w:rPr>
                <w:rFonts w:ascii="Times New Roman"/>
                <w:b w:val="false"/>
                <w:i w:val="false"/>
                <w:color w:val="000000"/>
                <w:sz w:val="20"/>
              </w:rPr>
              <w:t>қосымша</w:t>
            </w:r>
          </w:p>
        </w:tc>
      </w:tr>
    </w:tbl>
    <w:bookmarkStart w:name="z27" w:id="24"/>
    <w:p>
      <w:pPr>
        <w:spacing w:after="0"/>
        <w:ind w:left="0"/>
        <w:jc w:val="left"/>
      </w:pPr>
      <w:r>
        <w:rPr>
          <w:rFonts w:ascii="Times New Roman"/>
          <w:b/>
          <w:i w:val="false"/>
          <w:color w:val="000000"/>
        </w:rPr>
        <w:t xml:space="preserve"> Павлодар облысының аумағында орналасқан су объектілеріндегі</w:t>
      </w:r>
      <w:r>
        <w:br/>
      </w:r>
      <w:r>
        <w:rPr>
          <w:rFonts w:ascii="Times New Roman"/>
          <w:b/>
          <w:i w:val="false"/>
          <w:color w:val="000000"/>
        </w:rPr>
        <w:t>шомылу жүзеге асырылмайтын жерлер</w:t>
      </w:r>
    </w:p>
    <w:bookmarkEnd w:id="24"/>
    <w:p>
      <w:pPr>
        <w:spacing w:after="0"/>
        <w:ind w:left="0"/>
        <w:jc w:val="both"/>
      </w:pPr>
      <w:r>
        <w:rPr>
          <w:rFonts w:ascii="Times New Roman"/>
          <w:b w:val="false"/>
          <w:i w:val="false"/>
          <w:color w:val="ff0000"/>
          <w:sz w:val="28"/>
        </w:rPr>
        <w:t xml:space="preserve">
      Ескерту. Қағидалар қосымшамен толықтырылды - Павлодар облыстық мәслихатының 19.03.2025 </w:t>
      </w:r>
      <w:r>
        <w:rPr>
          <w:rFonts w:ascii="Times New Roman"/>
          <w:b w:val="false"/>
          <w:i w:val="false"/>
          <w:color w:val="ff0000"/>
          <w:sz w:val="28"/>
        </w:rPr>
        <w:t>№ 189/20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объектілеріндегі орындар (ендік пен бойлық координаттары)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арасындағы қашықтық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су пайдалану шектеулері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Координатаның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Координатаның соңы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Усолка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Усолка шағын ауданы, 1-ші нүкте, жаяу жүргіншілер көпірінің сол жағы, жағалаудың қарама-қарсы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52.245459ºN</w:t>
            </w:r>
          </w:p>
          <w:p>
            <w:pPr>
              <w:spacing w:after="20"/>
              <w:ind w:left="20"/>
              <w:jc w:val="both"/>
            </w:pPr>
            <w:r>
              <w:rPr>
                <w:rFonts w:ascii="Times New Roman"/>
                <w:b w:val="false"/>
                <w:i w:val="false"/>
                <w:color w:val="000000"/>
                <w:sz w:val="20"/>
              </w:rPr>
              <w:t>
76.961379ºE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52.246874ºN</w:t>
            </w:r>
          </w:p>
          <w:p>
            <w:pPr>
              <w:spacing w:after="20"/>
              <w:ind w:left="20"/>
              <w:jc w:val="both"/>
            </w:pPr>
            <w:r>
              <w:rPr>
                <w:rFonts w:ascii="Times New Roman"/>
                <w:b w:val="false"/>
                <w:i w:val="false"/>
                <w:color w:val="000000"/>
                <w:sz w:val="20"/>
              </w:rPr>
              <w:t>
76.953740ºE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Усолка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Усолка шағын ауданы, 2-ші нүкте, жаяу жүргіншілер көпірінің оң жағы, жағалаудың қарама-қарсы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52.247077ºN</w:t>
            </w:r>
          </w:p>
          <w:p>
            <w:pPr>
              <w:spacing w:after="20"/>
              <w:ind w:left="20"/>
              <w:jc w:val="both"/>
            </w:pPr>
            <w:r>
              <w:rPr>
                <w:rFonts w:ascii="Times New Roman"/>
                <w:b w:val="false"/>
                <w:i w:val="false"/>
                <w:color w:val="000000"/>
                <w:sz w:val="20"/>
              </w:rPr>
              <w:t>
76.952963ºE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52.262980ºN</w:t>
            </w:r>
          </w:p>
          <w:p>
            <w:pPr>
              <w:spacing w:after="20"/>
              <w:ind w:left="20"/>
              <w:jc w:val="both"/>
            </w:pPr>
            <w:r>
              <w:rPr>
                <w:rFonts w:ascii="Times New Roman"/>
                <w:b w:val="false"/>
                <w:i w:val="false"/>
                <w:color w:val="000000"/>
                <w:sz w:val="20"/>
              </w:rPr>
              <w:t>
76.928162ºE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Усолка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Усолка шағын ауданы, 3-ші нүкте, жаяу жүргіншілер көпірінің сол жағы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52.245575ºN</w:t>
            </w:r>
          </w:p>
          <w:p>
            <w:pPr>
              <w:spacing w:after="20"/>
              <w:ind w:left="20"/>
              <w:jc w:val="both"/>
            </w:pPr>
            <w:r>
              <w:rPr>
                <w:rFonts w:ascii="Times New Roman"/>
                <w:b w:val="false"/>
                <w:i w:val="false"/>
                <w:color w:val="000000"/>
                <w:sz w:val="20"/>
              </w:rPr>
              <w:t>
76.961797ºE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52.249654ºN</w:t>
            </w:r>
          </w:p>
          <w:p>
            <w:pPr>
              <w:spacing w:after="20"/>
              <w:ind w:left="20"/>
              <w:jc w:val="both"/>
            </w:pPr>
            <w:r>
              <w:rPr>
                <w:rFonts w:ascii="Times New Roman"/>
                <w:b w:val="false"/>
                <w:i w:val="false"/>
                <w:color w:val="000000"/>
                <w:sz w:val="20"/>
              </w:rPr>
              <w:t>
76.952782ºE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Усолка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Усолка шағын ауданы, 4-ші нүкте, жаяу жүргіншілер көпірінің оң жағы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52.247308ºN</w:t>
            </w:r>
          </w:p>
          <w:p>
            <w:pPr>
              <w:spacing w:after="20"/>
              <w:ind w:left="20"/>
              <w:jc w:val="both"/>
            </w:pPr>
            <w:r>
              <w:rPr>
                <w:rFonts w:ascii="Times New Roman"/>
                <w:b w:val="false"/>
                <w:i w:val="false"/>
                <w:color w:val="000000"/>
                <w:sz w:val="20"/>
              </w:rPr>
              <w:t>
76.951867ºE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52.246299ºN</w:t>
            </w:r>
          </w:p>
          <w:p>
            <w:pPr>
              <w:spacing w:after="20"/>
              <w:ind w:left="20"/>
              <w:jc w:val="both"/>
            </w:pPr>
            <w:r>
              <w:rPr>
                <w:rFonts w:ascii="Times New Roman"/>
                <w:b w:val="false"/>
                <w:i w:val="false"/>
                <w:color w:val="000000"/>
                <w:sz w:val="20"/>
              </w:rPr>
              <w:t>
76.948457ºE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Усолка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Усолка шағын ауданы, 5-ші нүкте, Майра көшесі 19-дан Шаңғы базасына дейінгі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52.248375ºN</w:t>
            </w:r>
          </w:p>
          <w:p>
            <w:pPr>
              <w:spacing w:after="20"/>
              <w:ind w:left="20"/>
              <w:jc w:val="both"/>
            </w:pPr>
            <w:r>
              <w:rPr>
                <w:rFonts w:ascii="Times New Roman"/>
                <w:b w:val="false"/>
                <w:i w:val="false"/>
                <w:color w:val="000000"/>
                <w:sz w:val="20"/>
              </w:rPr>
              <w:t>
76.943680ºE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52.268090ºN</w:t>
            </w:r>
          </w:p>
          <w:p>
            <w:pPr>
              <w:spacing w:after="20"/>
              <w:ind w:left="20"/>
              <w:jc w:val="both"/>
            </w:pPr>
            <w:r>
              <w:rPr>
                <w:rFonts w:ascii="Times New Roman"/>
                <w:b w:val="false"/>
                <w:i w:val="false"/>
                <w:color w:val="000000"/>
                <w:sz w:val="20"/>
              </w:rPr>
              <w:t>
76.935727ºE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нүкте, Шаңғы базасынан орталық жағажайға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52.268147ºN</w:t>
            </w:r>
          </w:p>
          <w:p>
            <w:pPr>
              <w:spacing w:after="20"/>
              <w:ind w:left="20"/>
              <w:jc w:val="both"/>
            </w:pPr>
            <w:r>
              <w:rPr>
                <w:rFonts w:ascii="Times New Roman"/>
                <w:b w:val="false"/>
                <w:i w:val="false"/>
                <w:color w:val="000000"/>
                <w:sz w:val="20"/>
              </w:rPr>
              <w:t>
76.935485ºE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52.278708ºN</w:t>
            </w:r>
          </w:p>
          <w:p>
            <w:pPr>
              <w:spacing w:after="20"/>
              <w:ind w:left="20"/>
              <w:jc w:val="both"/>
            </w:pPr>
            <w:r>
              <w:rPr>
                <w:rFonts w:ascii="Times New Roman"/>
                <w:b w:val="false"/>
                <w:i w:val="false"/>
                <w:color w:val="000000"/>
                <w:sz w:val="20"/>
              </w:rPr>
              <w:t>
76.933136ºE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нүкте, Естай түсуінен Лермонтов түсуіне дейінгі орталық жағажай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52.281133ºN</w:t>
            </w:r>
          </w:p>
          <w:p>
            <w:pPr>
              <w:spacing w:after="20"/>
              <w:ind w:left="20"/>
              <w:jc w:val="both"/>
            </w:pPr>
            <w:r>
              <w:rPr>
                <w:rFonts w:ascii="Times New Roman"/>
                <w:b w:val="false"/>
                <w:i w:val="false"/>
                <w:color w:val="000000"/>
                <w:sz w:val="20"/>
              </w:rPr>
              <w:t>
76.933928ºE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52.284243ºN</w:t>
            </w:r>
          </w:p>
          <w:p>
            <w:pPr>
              <w:spacing w:after="20"/>
              <w:ind w:left="20"/>
              <w:jc w:val="both"/>
            </w:pPr>
            <w:r>
              <w:rPr>
                <w:rFonts w:ascii="Times New Roman"/>
                <w:b w:val="false"/>
                <w:i w:val="false"/>
                <w:color w:val="000000"/>
                <w:sz w:val="20"/>
              </w:rPr>
              <w:t>
76.935072ºE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нүкте, Лермонтов түсуінен Павлодар ауылына дейінгі орталық жағажай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52.291823ºN</w:t>
            </w:r>
          </w:p>
          <w:p>
            <w:pPr>
              <w:spacing w:after="20"/>
              <w:ind w:left="20"/>
              <w:jc w:val="both"/>
            </w:pPr>
            <w:r>
              <w:rPr>
                <w:rFonts w:ascii="Times New Roman"/>
                <w:b w:val="false"/>
                <w:i w:val="false"/>
                <w:color w:val="000000"/>
                <w:sz w:val="20"/>
              </w:rPr>
              <w:t>
76.931093ºE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52.420684ºN</w:t>
            </w:r>
          </w:p>
          <w:p>
            <w:pPr>
              <w:spacing w:after="20"/>
              <w:ind w:left="20"/>
              <w:jc w:val="both"/>
            </w:pPr>
            <w:r>
              <w:rPr>
                <w:rFonts w:ascii="Times New Roman"/>
                <w:b w:val="false"/>
                <w:i w:val="false"/>
                <w:color w:val="000000"/>
                <w:sz w:val="20"/>
              </w:rPr>
              <w:t>
76.830139ºE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8 тыйым салынған жер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"Шаңдақсор"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ауылының жанында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52.0148ºN 75.2655ºE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52.0150ºN 75.2653ºE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Нұржанов атындағы ГРЭС-1" ЖШС маңында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51.5308ºN 75.2259ºE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51.5117ºN 75.2447ºE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арна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"Қызылорда-Павлодар" республикалық маңызы бар автожолының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51.5756ºN 75.5835ºE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51.1211ºN 73.5940ºE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"Екібастұз – Майқайың" автожолының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51.4111ºN 75.1859ºE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51.3950ºN 75.1808ºE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"Екібастұз-2" станциясының батысындағы су айдыны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"Екібастұз-2" станциясының теміржол жолдарының жанында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51.4227ºN 75.1628ºE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51.4233ºN 75.1621ºE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маңында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51.4621ºN 75.1735ºE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51.4805ºN 75.1711ºE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"Сковородка" су айдыны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маңында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51.4502ºN 75.1707ºE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51.4502ºN 75.1708ºE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"Зеркалка" су айдыны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шағын аудан мен су тазарту құрылысының арасындағы су айдыны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51.4421ºN 75.1534ºE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51.4421ºN 75.1536ºE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"Қызылорда-Павлодар" республикалық маңызы бар автожолының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51.4848ºN 75.1458ºE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51.4845ºN 75.1033ºE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"Амансор"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ауылынан 5 км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51.4058ºN 75.0640ºE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51.4015ºN 75.0744ºE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ауылының солтүстігіндегі су айдыны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ауылынан 12 км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51.4310ºN 74.5705ºE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51.4412ºN 74.5710ºE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11 тыйым салынған жер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52.2952ºN</w:t>
            </w:r>
          </w:p>
          <w:p>
            <w:pPr>
              <w:spacing w:after="20"/>
              <w:ind w:left="20"/>
              <w:jc w:val="both"/>
            </w:pPr>
            <w:r>
              <w:rPr>
                <w:rFonts w:ascii="Times New Roman"/>
                <w:b w:val="false"/>
                <w:i w:val="false"/>
                <w:color w:val="000000"/>
                <w:sz w:val="20"/>
              </w:rPr>
              <w:t>
76.4655ºE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52.2819ºN</w:t>
            </w:r>
          </w:p>
          <w:p>
            <w:pPr>
              <w:spacing w:after="20"/>
              <w:ind w:left="20"/>
              <w:jc w:val="both"/>
            </w:pPr>
            <w:r>
              <w:rPr>
                <w:rFonts w:ascii="Times New Roman"/>
                <w:b w:val="false"/>
                <w:i w:val="false"/>
                <w:color w:val="000000"/>
                <w:sz w:val="20"/>
              </w:rPr>
              <w:t>
76.4730ºE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 Қызылжар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52.2629ºN</w:t>
            </w:r>
          </w:p>
          <w:p>
            <w:pPr>
              <w:spacing w:after="20"/>
              <w:ind w:left="20"/>
              <w:jc w:val="both"/>
            </w:pPr>
            <w:r>
              <w:rPr>
                <w:rFonts w:ascii="Times New Roman"/>
                <w:b w:val="false"/>
                <w:i w:val="false"/>
                <w:color w:val="000000"/>
                <w:sz w:val="20"/>
              </w:rPr>
              <w:t>
76.4646ºE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52.2315ºN</w:t>
            </w:r>
          </w:p>
          <w:p>
            <w:pPr>
              <w:spacing w:after="20"/>
              <w:ind w:left="20"/>
              <w:jc w:val="both"/>
            </w:pPr>
            <w:r>
              <w:rPr>
                <w:rFonts w:ascii="Times New Roman"/>
                <w:b w:val="false"/>
                <w:i w:val="false"/>
                <w:color w:val="000000"/>
                <w:sz w:val="20"/>
              </w:rPr>
              <w:t>
76.4555ºE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Қанаш Қамзин ауылы, Қанаш Қамзин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52.2230ºN</w:t>
            </w:r>
          </w:p>
          <w:p>
            <w:pPr>
              <w:spacing w:after="20"/>
              <w:ind w:left="20"/>
              <w:jc w:val="both"/>
            </w:pPr>
            <w:r>
              <w:rPr>
                <w:rFonts w:ascii="Times New Roman"/>
                <w:b w:val="false"/>
                <w:i w:val="false"/>
                <w:color w:val="000000"/>
                <w:sz w:val="20"/>
              </w:rPr>
              <w:t>
76.4643ºE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52.2030ºN</w:t>
            </w:r>
          </w:p>
          <w:p>
            <w:pPr>
              <w:spacing w:after="20"/>
              <w:ind w:left="20"/>
              <w:jc w:val="both"/>
            </w:pPr>
            <w:r>
              <w:rPr>
                <w:rFonts w:ascii="Times New Roman"/>
                <w:b w:val="false"/>
                <w:i w:val="false"/>
                <w:color w:val="000000"/>
                <w:sz w:val="20"/>
              </w:rPr>
              <w:t>
76.4950ºE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ауылы, Қанаш Қамзин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52.2033ºN</w:t>
            </w:r>
          </w:p>
          <w:p>
            <w:pPr>
              <w:spacing w:after="20"/>
              <w:ind w:left="20"/>
              <w:jc w:val="both"/>
            </w:pPr>
            <w:r>
              <w:rPr>
                <w:rFonts w:ascii="Times New Roman"/>
                <w:b w:val="false"/>
                <w:i w:val="false"/>
                <w:color w:val="000000"/>
                <w:sz w:val="20"/>
              </w:rPr>
              <w:t>
76.5134ºE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52.1406ºN</w:t>
            </w:r>
          </w:p>
          <w:p>
            <w:pPr>
              <w:spacing w:after="20"/>
              <w:ind w:left="20"/>
              <w:jc w:val="both"/>
            </w:pPr>
            <w:r>
              <w:rPr>
                <w:rFonts w:ascii="Times New Roman"/>
                <w:b w:val="false"/>
                <w:i w:val="false"/>
                <w:color w:val="000000"/>
                <w:sz w:val="20"/>
              </w:rPr>
              <w:t>
76.5336ºE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ауылы, Қанаш Қамзин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52.1348ºN</w:t>
            </w:r>
          </w:p>
          <w:p>
            <w:pPr>
              <w:spacing w:after="20"/>
              <w:ind w:left="20"/>
              <w:jc w:val="both"/>
            </w:pPr>
            <w:r>
              <w:rPr>
                <w:rFonts w:ascii="Times New Roman"/>
                <w:b w:val="false"/>
                <w:i w:val="false"/>
                <w:color w:val="000000"/>
                <w:sz w:val="20"/>
              </w:rPr>
              <w:t>
76.5419ºE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52.1131ºN</w:t>
            </w:r>
          </w:p>
          <w:p>
            <w:pPr>
              <w:spacing w:after="20"/>
              <w:ind w:left="20"/>
              <w:jc w:val="both"/>
            </w:pPr>
            <w:r>
              <w:rPr>
                <w:rFonts w:ascii="Times New Roman"/>
                <w:b w:val="false"/>
                <w:i w:val="false"/>
                <w:color w:val="000000"/>
                <w:sz w:val="20"/>
              </w:rPr>
              <w:t>
76.5726ºE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Ертіс-Қарағанды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ауылы, Қалқаман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51.5820ºN</w:t>
            </w:r>
          </w:p>
          <w:p>
            <w:pPr>
              <w:spacing w:after="20"/>
              <w:ind w:left="20"/>
              <w:jc w:val="both"/>
            </w:pPr>
            <w:r>
              <w:rPr>
                <w:rFonts w:ascii="Times New Roman"/>
                <w:b w:val="false"/>
                <w:i w:val="false"/>
                <w:color w:val="000000"/>
                <w:sz w:val="20"/>
              </w:rPr>
              <w:t>
76.0042ºE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51.5813ºN</w:t>
            </w:r>
          </w:p>
          <w:p>
            <w:pPr>
              <w:spacing w:after="20"/>
              <w:ind w:left="20"/>
              <w:jc w:val="both"/>
            </w:pPr>
            <w:r>
              <w:rPr>
                <w:rFonts w:ascii="Times New Roman"/>
                <w:b w:val="false"/>
                <w:i w:val="false"/>
                <w:color w:val="000000"/>
                <w:sz w:val="20"/>
              </w:rPr>
              <w:t>
76.0501ºE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Ертіс-Қарағанды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ауылы, Достық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51.5815ºN</w:t>
            </w:r>
          </w:p>
          <w:p>
            <w:pPr>
              <w:spacing w:after="20"/>
              <w:ind w:left="20"/>
              <w:jc w:val="both"/>
            </w:pPr>
            <w:r>
              <w:rPr>
                <w:rFonts w:ascii="Times New Roman"/>
                <w:b w:val="false"/>
                <w:i w:val="false"/>
                <w:color w:val="000000"/>
                <w:sz w:val="20"/>
              </w:rPr>
              <w:t>
76.0626ºE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51.5919ºN</w:t>
            </w:r>
          </w:p>
          <w:p>
            <w:pPr>
              <w:spacing w:after="20"/>
              <w:ind w:left="20"/>
              <w:jc w:val="both"/>
            </w:pPr>
            <w:r>
              <w:rPr>
                <w:rFonts w:ascii="Times New Roman"/>
                <w:b w:val="false"/>
                <w:i w:val="false"/>
                <w:color w:val="000000"/>
                <w:sz w:val="20"/>
              </w:rPr>
              <w:t>
76.4601ºE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Ертіс-Қарағанды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Евгеньевка ауылы, Евгеньевка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51.5918ºN</w:t>
            </w:r>
          </w:p>
          <w:p>
            <w:pPr>
              <w:spacing w:after="20"/>
              <w:ind w:left="20"/>
              <w:jc w:val="both"/>
            </w:pPr>
            <w:r>
              <w:rPr>
                <w:rFonts w:ascii="Times New Roman"/>
                <w:b w:val="false"/>
                <w:i w:val="false"/>
                <w:color w:val="000000"/>
                <w:sz w:val="20"/>
              </w:rPr>
              <w:t>
76.4615ºE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51.5934ºN</w:t>
            </w:r>
          </w:p>
          <w:p>
            <w:pPr>
              <w:spacing w:after="20"/>
              <w:ind w:left="20"/>
              <w:jc w:val="both"/>
            </w:pPr>
            <w:r>
              <w:rPr>
                <w:rFonts w:ascii="Times New Roman"/>
                <w:b w:val="false"/>
                <w:i w:val="false"/>
                <w:color w:val="000000"/>
                <w:sz w:val="20"/>
              </w:rPr>
              <w:t>
76.5909ºE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ауылдық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52.0952ºN 76.5407ºE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52.0942ºN</w:t>
            </w:r>
          </w:p>
          <w:p>
            <w:pPr>
              <w:spacing w:after="20"/>
              <w:ind w:left="20"/>
              <w:jc w:val="both"/>
            </w:pPr>
            <w:r>
              <w:rPr>
                <w:rFonts w:ascii="Times New Roman"/>
                <w:b w:val="false"/>
                <w:i w:val="false"/>
                <w:color w:val="000000"/>
                <w:sz w:val="20"/>
              </w:rPr>
              <w:t>
76.5351ºE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ауылдық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52.0941ºN</w:t>
            </w:r>
          </w:p>
          <w:p>
            <w:pPr>
              <w:spacing w:after="20"/>
              <w:ind w:left="20"/>
              <w:jc w:val="both"/>
            </w:pPr>
            <w:r>
              <w:rPr>
                <w:rFonts w:ascii="Times New Roman"/>
                <w:b w:val="false"/>
                <w:i w:val="false"/>
                <w:color w:val="000000"/>
                <w:sz w:val="20"/>
              </w:rPr>
              <w:t>
76.5347ºE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52.0934ºN</w:t>
            </w:r>
          </w:p>
          <w:p>
            <w:pPr>
              <w:spacing w:after="20"/>
              <w:ind w:left="20"/>
              <w:jc w:val="both"/>
            </w:pPr>
            <w:r>
              <w:rPr>
                <w:rFonts w:ascii="Times New Roman"/>
                <w:b w:val="false"/>
                <w:i w:val="false"/>
                <w:color w:val="000000"/>
                <w:sz w:val="20"/>
              </w:rPr>
              <w:t>
76.5312ºE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ауылдық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52.0932ºN</w:t>
            </w:r>
          </w:p>
          <w:p>
            <w:pPr>
              <w:spacing w:after="20"/>
              <w:ind w:left="20"/>
              <w:jc w:val="both"/>
            </w:pPr>
            <w:r>
              <w:rPr>
                <w:rFonts w:ascii="Times New Roman"/>
                <w:b w:val="false"/>
                <w:i w:val="false"/>
                <w:color w:val="000000"/>
                <w:sz w:val="20"/>
              </w:rPr>
              <w:t>
76.5308ºE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52.0914ºN</w:t>
            </w:r>
          </w:p>
          <w:p>
            <w:pPr>
              <w:spacing w:after="20"/>
              <w:ind w:left="20"/>
              <w:jc w:val="both"/>
            </w:pPr>
            <w:r>
              <w:rPr>
                <w:rFonts w:ascii="Times New Roman"/>
                <w:b w:val="false"/>
                <w:i w:val="false"/>
                <w:color w:val="000000"/>
                <w:sz w:val="20"/>
              </w:rPr>
              <w:t>
76.5225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ауылдық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52.0913ºN</w:t>
            </w:r>
          </w:p>
          <w:p>
            <w:pPr>
              <w:spacing w:after="20"/>
              <w:ind w:left="20"/>
              <w:jc w:val="both"/>
            </w:pPr>
            <w:r>
              <w:rPr>
                <w:rFonts w:ascii="Times New Roman"/>
                <w:b w:val="false"/>
                <w:i w:val="false"/>
                <w:color w:val="000000"/>
                <w:sz w:val="20"/>
              </w:rPr>
              <w:t>
76.5225ºE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52.0859ºN</w:t>
            </w:r>
          </w:p>
          <w:p>
            <w:pPr>
              <w:spacing w:after="20"/>
              <w:ind w:left="20"/>
              <w:jc w:val="both"/>
            </w:pPr>
            <w:r>
              <w:rPr>
                <w:rFonts w:ascii="Times New Roman"/>
                <w:b w:val="false"/>
                <w:i w:val="false"/>
                <w:color w:val="000000"/>
                <w:sz w:val="20"/>
              </w:rPr>
              <w:t>
76.5241ºE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ауылдық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52.0857ºN</w:t>
            </w:r>
          </w:p>
          <w:p>
            <w:pPr>
              <w:spacing w:after="20"/>
              <w:ind w:left="20"/>
              <w:jc w:val="both"/>
            </w:pPr>
            <w:r>
              <w:rPr>
                <w:rFonts w:ascii="Times New Roman"/>
                <w:b w:val="false"/>
                <w:i w:val="false"/>
                <w:color w:val="000000"/>
                <w:sz w:val="20"/>
              </w:rPr>
              <w:t>
76.5240ºE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52.0810ºN</w:t>
            </w:r>
          </w:p>
          <w:p>
            <w:pPr>
              <w:spacing w:after="20"/>
              <w:ind w:left="20"/>
              <w:jc w:val="both"/>
            </w:pPr>
            <w:r>
              <w:rPr>
                <w:rFonts w:ascii="Times New Roman"/>
                <w:b w:val="false"/>
                <w:i w:val="false"/>
                <w:color w:val="000000"/>
                <w:sz w:val="20"/>
              </w:rPr>
              <w:t>
76.5224ºE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ауылдық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52.0702ºN</w:t>
            </w:r>
          </w:p>
          <w:p>
            <w:pPr>
              <w:spacing w:after="20"/>
              <w:ind w:left="20"/>
              <w:jc w:val="both"/>
            </w:pPr>
            <w:r>
              <w:rPr>
                <w:rFonts w:ascii="Times New Roman"/>
                <w:b w:val="false"/>
                <w:i w:val="false"/>
                <w:color w:val="000000"/>
                <w:sz w:val="20"/>
              </w:rPr>
              <w:t>
76.5255ºE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52.0629ºN</w:t>
            </w:r>
          </w:p>
          <w:p>
            <w:pPr>
              <w:spacing w:after="20"/>
              <w:ind w:left="20"/>
              <w:jc w:val="both"/>
            </w:pPr>
            <w:r>
              <w:rPr>
                <w:rFonts w:ascii="Times New Roman"/>
                <w:b w:val="false"/>
                <w:i w:val="false"/>
                <w:color w:val="000000"/>
                <w:sz w:val="20"/>
              </w:rPr>
              <w:t>
76.5634ºE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ауылдық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52.0622ºN</w:t>
            </w:r>
          </w:p>
          <w:p>
            <w:pPr>
              <w:spacing w:after="20"/>
              <w:ind w:left="20"/>
              <w:jc w:val="both"/>
            </w:pPr>
            <w:r>
              <w:rPr>
                <w:rFonts w:ascii="Times New Roman"/>
                <w:b w:val="false"/>
                <w:i w:val="false"/>
                <w:color w:val="000000"/>
                <w:sz w:val="20"/>
              </w:rPr>
              <w:t>
76.5649ºE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52.0453ºN</w:t>
            </w:r>
          </w:p>
          <w:p>
            <w:pPr>
              <w:spacing w:after="20"/>
              <w:ind w:left="20"/>
              <w:jc w:val="both"/>
            </w:pPr>
            <w:r>
              <w:rPr>
                <w:rFonts w:ascii="Times New Roman"/>
                <w:b w:val="false"/>
                <w:i w:val="false"/>
                <w:color w:val="000000"/>
                <w:sz w:val="20"/>
              </w:rPr>
              <w:t>
76.5742ºE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ауылдық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52.0445ºN</w:t>
            </w:r>
          </w:p>
          <w:p>
            <w:pPr>
              <w:spacing w:after="20"/>
              <w:ind w:left="20"/>
              <w:jc w:val="both"/>
            </w:pPr>
            <w:r>
              <w:rPr>
                <w:rFonts w:ascii="Times New Roman"/>
                <w:b w:val="false"/>
                <w:i w:val="false"/>
                <w:color w:val="000000"/>
                <w:sz w:val="20"/>
              </w:rPr>
              <w:t>
76.5742ºE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52.0336ºN</w:t>
            </w:r>
          </w:p>
          <w:p>
            <w:pPr>
              <w:spacing w:after="20"/>
              <w:ind w:left="20"/>
              <w:jc w:val="both"/>
            </w:pPr>
            <w:r>
              <w:rPr>
                <w:rFonts w:ascii="Times New Roman"/>
                <w:b w:val="false"/>
                <w:i w:val="false"/>
                <w:color w:val="000000"/>
                <w:sz w:val="20"/>
              </w:rPr>
              <w:t>
76.5654ºE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км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ауылдық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52.0329ºN</w:t>
            </w:r>
          </w:p>
          <w:p>
            <w:pPr>
              <w:spacing w:after="20"/>
              <w:ind w:left="20"/>
              <w:jc w:val="both"/>
            </w:pPr>
            <w:r>
              <w:rPr>
                <w:rFonts w:ascii="Times New Roman"/>
                <w:b w:val="false"/>
                <w:i w:val="false"/>
                <w:color w:val="000000"/>
                <w:sz w:val="20"/>
              </w:rPr>
              <w:t>
76.5641ºE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52.0319ºN</w:t>
            </w:r>
          </w:p>
          <w:p>
            <w:pPr>
              <w:spacing w:after="20"/>
              <w:ind w:left="20"/>
              <w:jc w:val="both"/>
            </w:pPr>
            <w:r>
              <w:rPr>
                <w:rFonts w:ascii="Times New Roman"/>
                <w:b w:val="false"/>
                <w:i w:val="false"/>
                <w:color w:val="000000"/>
                <w:sz w:val="20"/>
              </w:rPr>
              <w:t>
76.5624ºE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ауылдық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52.0318ºN</w:t>
            </w:r>
          </w:p>
          <w:p>
            <w:pPr>
              <w:spacing w:after="20"/>
              <w:ind w:left="20"/>
              <w:jc w:val="both"/>
            </w:pPr>
            <w:r>
              <w:rPr>
                <w:rFonts w:ascii="Times New Roman"/>
                <w:b w:val="false"/>
                <w:i w:val="false"/>
                <w:color w:val="000000"/>
                <w:sz w:val="20"/>
              </w:rPr>
              <w:t>
76.5624ºE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52.0306ºN</w:t>
            </w:r>
          </w:p>
          <w:p>
            <w:pPr>
              <w:spacing w:after="20"/>
              <w:ind w:left="20"/>
              <w:jc w:val="both"/>
            </w:pPr>
            <w:r>
              <w:rPr>
                <w:rFonts w:ascii="Times New Roman"/>
                <w:b w:val="false"/>
                <w:i w:val="false"/>
                <w:color w:val="000000"/>
                <w:sz w:val="20"/>
              </w:rPr>
              <w:t>
76.5618ºE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ауылдық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52.0305ºN</w:t>
            </w:r>
          </w:p>
          <w:p>
            <w:pPr>
              <w:spacing w:after="20"/>
              <w:ind w:left="20"/>
              <w:jc w:val="both"/>
            </w:pPr>
            <w:r>
              <w:rPr>
                <w:rFonts w:ascii="Times New Roman"/>
                <w:b w:val="false"/>
                <w:i w:val="false"/>
                <w:color w:val="000000"/>
                <w:sz w:val="20"/>
              </w:rPr>
              <w:t>
16.5617ºE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52.0301ºN</w:t>
            </w:r>
          </w:p>
          <w:p>
            <w:pPr>
              <w:spacing w:after="20"/>
              <w:ind w:left="20"/>
              <w:jc w:val="both"/>
            </w:pPr>
            <w:r>
              <w:rPr>
                <w:rFonts w:ascii="Times New Roman"/>
                <w:b w:val="false"/>
                <w:i w:val="false"/>
                <w:color w:val="000000"/>
                <w:sz w:val="20"/>
              </w:rPr>
              <w:t>
76.5617ºE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ауылдық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52.0254ºN</w:t>
            </w:r>
          </w:p>
          <w:p>
            <w:pPr>
              <w:spacing w:after="20"/>
              <w:ind w:left="20"/>
              <w:jc w:val="both"/>
            </w:pPr>
            <w:r>
              <w:rPr>
                <w:rFonts w:ascii="Times New Roman"/>
                <w:b w:val="false"/>
                <w:i w:val="false"/>
                <w:color w:val="000000"/>
                <w:sz w:val="20"/>
              </w:rPr>
              <w:t>
76.5625ºE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52.0242ºN</w:t>
            </w:r>
          </w:p>
          <w:p>
            <w:pPr>
              <w:spacing w:after="20"/>
              <w:ind w:left="20"/>
              <w:jc w:val="both"/>
            </w:pPr>
            <w:r>
              <w:rPr>
                <w:rFonts w:ascii="Times New Roman"/>
                <w:b w:val="false"/>
                <w:i w:val="false"/>
                <w:color w:val="000000"/>
                <w:sz w:val="20"/>
              </w:rPr>
              <w:t>
76.5645ºE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ауылдық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52.0247ºN</w:t>
            </w:r>
          </w:p>
          <w:p>
            <w:pPr>
              <w:spacing w:after="20"/>
              <w:ind w:left="20"/>
              <w:jc w:val="both"/>
            </w:pPr>
            <w:r>
              <w:rPr>
                <w:rFonts w:ascii="Times New Roman"/>
                <w:b w:val="false"/>
                <w:i w:val="false"/>
                <w:color w:val="000000"/>
                <w:sz w:val="20"/>
              </w:rPr>
              <w:t>
76.5658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52.0242ºN</w:t>
            </w:r>
          </w:p>
          <w:p>
            <w:pPr>
              <w:spacing w:after="20"/>
              <w:ind w:left="20"/>
              <w:jc w:val="both"/>
            </w:pPr>
            <w:r>
              <w:rPr>
                <w:rFonts w:ascii="Times New Roman"/>
                <w:b w:val="false"/>
                <w:i w:val="false"/>
                <w:color w:val="000000"/>
                <w:sz w:val="20"/>
              </w:rPr>
              <w:t>
76.5834ºE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ауылдық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52.0256ºN</w:t>
            </w:r>
          </w:p>
          <w:p>
            <w:pPr>
              <w:spacing w:after="20"/>
              <w:ind w:left="20"/>
              <w:jc w:val="both"/>
            </w:pPr>
            <w:r>
              <w:rPr>
                <w:rFonts w:ascii="Times New Roman"/>
                <w:b w:val="false"/>
                <w:i w:val="false"/>
                <w:color w:val="000000"/>
                <w:sz w:val="20"/>
              </w:rPr>
              <w:t>
76.5925ºE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52.0228ºN</w:t>
            </w:r>
          </w:p>
          <w:p>
            <w:pPr>
              <w:spacing w:after="20"/>
              <w:ind w:left="20"/>
              <w:jc w:val="both"/>
            </w:pPr>
            <w:r>
              <w:rPr>
                <w:rFonts w:ascii="Times New Roman"/>
                <w:b w:val="false"/>
                <w:i w:val="false"/>
                <w:color w:val="000000"/>
                <w:sz w:val="20"/>
              </w:rPr>
              <w:t>
77.0014ºE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ауылдық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52.0213ºN</w:t>
            </w:r>
          </w:p>
          <w:p>
            <w:pPr>
              <w:spacing w:after="20"/>
              <w:ind w:left="20"/>
              <w:jc w:val="both"/>
            </w:pPr>
            <w:r>
              <w:rPr>
                <w:rFonts w:ascii="Times New Roman"/>
                <w:b w:val="false"/>
                <w:i w:val="false"/>
                <w:color w:val="000000"/>
                <w:sz w:val="20"/>
              </w:rPr>
              <w:t>
77.0026ºE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52.0009ºN</w:t>
            </w:r>
          </w:p>
          <w:p>
            <w:pPr>
              <w:spacing w:after="20"/>
              <w:ind w:left="20"/>
              <w:jc w:val="both"/>
            </w:pPr>
            <w:r>
              <w:rPr>
                <w:rFonts w:ascii="Times New Roman"/>
                <w:b w:val="false"/>
                <w:i w:val="false"/>
                <w:color w:val="000000"/>
                <w:sz w:val="20"/>
              </w:rPr>
              <w:t>
76.5936ºE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52.0022ºN</w:t>
            </w:r>
          </w:p>
          <w:p>
            <w:pPr>
              <w:spacing w:after="20"/>
              <w:ind w:left="20"/>
              <w:jc w:val="both"/>
            </w:pPr>
            <w:r>
              <w:rPr>
                <w:rFonts w:ascii="Times New Roman"/>
                <w:b w:val="false"/>
                <w:i w:val="false"/>
                <w:color w:val="000000"/>
                <w:sz w:val="20"/>
              </w:rPr>
              <w:t>
76.2929ºE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51.5910ºN</w:t>
            </w:r>
          </w:p>
          <w:p>
            <w:pPr>
              <w:spacing w:after="20"/>
              <w:ind w:left="20"/>
              <w:jc w:val="both"/>
            </w:pPr>
            <w:r>
              <w:rPr>
                <w:rFonts w:ascii="Times New Roman"/>
                <w:b w:val="false"/>
                <w:i w:val="false"/>
                <w:color w:val="000000"/>
                <w:sz w:val="20"/>
              </w:rPr>
              <w:t>
76.5947ºE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ауылы, Мәмәйіт Омаров атындағы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51.5914ºN</w:t>
            </w:r>
          </w:p>
          <w:p>
            <w:pPr>
              <w:spacing w:after="20"/>
              <w:ind w:left="20"/>
              <w:jc w:val="both"/>
            </w:pPr>
            <w:r>
              <w:rPr>
                <w:rFonts w:ascii="Times New Roman"/>
                <w:b w:val="false"/>
                <w:i w:val="false"/>
                <w:color w:val="000000"/>
                <w:sz w:val="20"/>
              </w:rPr>
              <w:t>
77.0003ºE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51.5809ºN</w:t>
            </w:r>
          </w:p>
          <w:p>
            <w:pPr>
              <w:spacing w:after="20"/>
              <w:ind w:left="20"/>
              <w:jc w:val="both"/>
            </w:pPr>
            <w:r>
              <w:rPr>
                <w:rFonts w:ascii="Times New Roman"/>
                <w:b w:val="false"/>
                <w:i w:val="false"/>
                <w:color w:val="000000"/>
                <w:sz w:val="20"/>
              </w:rPr>
              <w:t>
77.0109ºE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Мәмәйіт Омаров атындағы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51.5810ºN</w:t>
            </w:r>
          </w:p>
          <w:p>
            <w:pPr>
              <w:spacing w:after="20"/>
              <w:ind w:left="20"/>
              <w:jc w:val="both"/>
            </w:pPr>
            <w:r>
              <w:rPr>
                <w:rFonts w:ascii="Times New Roman"/>
                <w:b w:val="false"/>
                <w:i w:val="false"/>
                <w:color w:val="000000"/>
                <w:sz w:val="20"/>
              </w:rPr>
              <w:t>
77.0129ºE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51.5657ºN</w:t>
            </w:r>
          </w:p>
          <w:p>
            <w:pPr>
              <w:spacing w:after="20"/>
              <w:ind w:left="20"/>
              <w:jc w:val="both"/>
            </w:pPr>
            <w:r>
              <w:rPr>
                <w:rFonts w:ascii="Times New Roman"/>
                <w:b w:val="false"/>
                <w:i w:val="false"/>
                <w:color w:val="000000"/>
                <w:sz w:val="20"/>
              </w:rPr>
              <w:t>
77.0310ºE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Мәмәйіт Омаров атындағы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51.5617ºN</w:t>
            </w:r>
          </w:p>
          <w:p>
            <w:pPr>
              <w:spacing w:after="20"/>
              <w:ind w:left="20"/>
              <w:jc w:val="both"/>
            </w:pPr>
            <w:r>
              <w:rPr>
                <w:rFonts w:ascii="Times New Roman"/>
                <w:b w:val="false"/>
                <w:i w:val="false"/>
                <w:color w:val="000000"/>
                <w:sz w:val="20"/>
              </w:rPr>
              <w:t>
77.0329ºE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51.5454ºN</w:t>
            </w:r>
          </w:p>
          <w:p>
            <w:pPr>
              <w:spacing w:after="20"/>
              <w:ind w:left="20"/>
              <w:jc w:val="both"/>
            </w:pPr>
            <w:r>
              <w:rPr>
                <w:rFonts w:ascii="Times New Roman"/>
                <w:b w:val="false"/>
                <w:i w:val="false"/>
                <w:color w:val="000000"/>
                <w:sz w:val="20"/>
              </w:rPr>
              <w:t>
77.0552ºE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Дөнентаев ауылы, Мәмәйіт Омаров атындағы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51.5452ºN</w:t>
            </w:r>
          </w:p>
          <w:p>
            <w:pPr>
              <w:spacing w:after="20"/>
              <w:ind w:left="20"/>
              <w:jc w:val="both"/>
            </w:pPr>
            <w:r>
              <w:rPr>
                <w:rFonts w:ascii="Times New Roman"/>
                <w:b w:val="false"/>
                <w:i w:val="false"/>
                <w:color w:val="000000"/>
                <w:sz w:val="20"/>
              </w:rPr>
              <w:t>
77.0619ºE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51.5352ºN</w:t>
            </w:r>
          </w:p>
          <w:p>
            <w:pPr>
              <w:spacing w:after="20"/>
              <w:ind w:left="20"/>
              <w:jc w:val="both"/>
            </w:pPr>
            <w:r>
              <w:rPr>
                <w:rFonts w:ascii="Times New Roman"/>
                <w:b w:val="false"/>
                <w:i w:val="false"/>
                <w:color w:val="000000"/>
                <w:sz w:val="20"/>
              </w:rPr>
              <w:t>
77.0639ºE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Құркөл ауылы, Мәмәйіт Омаров атындағы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51.5349ºN</w:t>
            </w:r>
          </w:p>
          <w:p>
            <w:pPr>
              <w:spacing w:after="20"/>
              <w:ind w:left="20"/>
              <w:jc w:val="both"/>
            </w:pPr>
            <w:r>
              <w:rPr>
                <w:rFonts w:ascii="Times New Roman"/>
                <w:b w:val="false"/>
                <w:i w:val="false"/>
                <w:color w:val="000000"/>
                <w:sz w:val="20"/>
              </w:rPr>
              <w:t>
77.0706ºE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51.5231ºN</w:t>
            </w:r>
          </w:p>
          <w:p>
            <w:pPr>
              <w:spacing w:after="20"/>
              <w:ind w:left="20"/>
              <w:jc w:val="both"/>
            </w:pPr>
            <w:r>
              <w:rPr>
                <w:rFonts w:ascii="Times New Roman"/>
                <w:b w:val="false"/>
                <w:i w:val="false"/>
                <w:color w:val="000000"/>
                <w:sz w:val="20"/>
              </w:rPr>
              <w:t>
77.1133ºE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29 тыйым салынған жер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Өтес ауылы, Қараоба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52.616298ºN</w:t>
            </w:r>
          </w:p>
          <w:p>
            <w:pPr>
              <w:spacing w:after="20"/>
              <w:ind w:left="20"/>
              <w:jc w:val="both"/>
            </w:pPr>
            <w:r>
              <w:rPr>
                <w:rFonts w:ascii="Times New Roman"/>
                <w:b w:val="false"/>
                <w:i w:val="false"/>
                <w:color w:val="000000"/>
                <w:sz w:val="20"/>
              </w:rPr>
              <w:t>
76.562520ºE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52.64032,7ºN</w:t>
            </w:r>
          </w:p>
          <w:p>
            <w:pPr>
              <w:spacing w:after="20"/>
              <w:ind w:left="20"/>
              <w:jc w:val="both"/>
            </w:pPr>
            <w:r>
              <w:rPr>
                <w:rFonts w:ascii="Times New Roman"/>
                <w:b w:val="false"/>
                <w:i w:val="false"/>
                <w:color w:val="000000"/>
                <w:sz w:val="20"/>
              </w:rPr>
              <w:t>
76.540587ºE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Әуелбек ауылы, Қараоба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52.715139ºN</w:t>
            </w:r>
          </w:p>
          <w:p>
            <w:pPr>
              <w:spacing w:after="20"/>
              <w:ind w:left="20"/>
              <w:jc w:val="both"/>
            </w:pPr>
            <w:r>
              <w:rPr>
                <w:rFonts w:ascii="Times New Roman"/>
                <w:b w:val="false"/>
                <w:i w:val="false"/>
                <w:color w:val="000000"/>
                <w:sz w:val="20"/>
              </w:rPr>
              <w:t>
76.619459ºE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52.695154ºN</w:t>
            </w:r>
          </w:p>
          <w:p>
            <w:pPr>
              <w:spacing w:after="20"/>
              <w:ind w:left="20"/>
              <w:jc w:val="both"/>
            </w:pPr>
            <w:r>
              <w:rPr>
                <w:rFonts w:ascii="Times New Roman"/>
                <w:b w:val="false"/>
                <w:i w:val="false"/>
                <w:color w:val="000000"/>
                <w:sz w:val="20"/>
              </w:rPr>
              <w:t>
76.643245ºE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 Қараоба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52.716042ºN</w:t>
            </w:r>
          </w:p>
          <w:p>
            <w:pPr>
              <w:spacing w:after="20"/>
              <w:ind w:left="20"/>
              <w:jc w:val="both"/>
            </w:pPr>
            <w:r>
              <w:rPr>
                <w:rFonts w:ascii="Times New Roman"/>
                <w:b w:val="false"/>
                <w:i w:val="false"/>
                <w:color w:val="000000"/>
                <w:sz w:val="20"/>
              </w:rPr>
              <w:t>
76.479055ºE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52.710201ºN</w:t>
            </w:r>
          </w:p>
          <w:p>
            <w:pPr>
              <w:spacing w:after="20"/>
              <w:ind w:left="20"/>
              <w:jc w:val="both"/>
            </w:pPr>
            <w:r>
              <w:rPr>
                <w:rFonts w:ascii="Times New Roman"/>
                <w:b w:val="false"/>
                <w:i w:val="false"/>
                <w:color w:val="000000"/>
                <w:sz w:val="20"/>
              </w:rPr>
              <w:t>
76.492335ºE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Исатерек ауылы, Қараоба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52.779819ºN 76.396990ºE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52.772667ºN 76.417622ºE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Жанатап ауылы, Мүткенов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52.811470ºN 76.387785ºE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52.792037ºN 76.398052ºE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Жаңабет ауылы, Мүткенов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52.852008ºN 76.340793ºE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52.845376ºN 76.370962ºE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ауылы, Мүткенов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52.882568ºN 76.290882ºE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52.872855ºN 76.314593ºE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Әбжан ауылы, Мүткенов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52.959570ºN 76.117869ºE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52.945802ºN 76.150485ºE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ауылы, Ақтоғай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52.960901ºN 76.115004ºE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52.972668ºN 76.115519ºE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Приреченск ауылы, Ақтоғай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53.032172ºN 75.906605ºE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53.021467ºN 75.944167ºE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 ауылы, Қожамжар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53.044340ºN 75.851505ºE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53.031638ºN 75.873231ºE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 ауылы, Қожамжар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53.064338ºN 75.794334ºE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53.068703ºN 75.805782ºE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Қожамжар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53.076083ºN 75.785193ºE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53.066517ºN 75.780837ºE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ауылы, Қожамжар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53.093191ºN 75.762199ºE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53.088726ºN 75.770428ºE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Селеті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Шолақсор ауылы, Жалаулы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52.712624ºN 73.715330ºE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52.714567ºN 73.728130ºE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15 тыйым салынған жер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50.787985ºN 75.725102ºE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50.775197ºN 75.688435ºE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50.780412ºN</w:t>
            </w:r>
          </w:p>
          <w:p>
            <w:pPr>
              <w:spacing w:after="20"/>
              <w:ind w:left="20"/>
              <w:jc w:val="both"/>
            </w:pPr>
            <w:r>
              <w:rPr>
                <w:rFonts w:ascii="Times New Roman"/>
                <w:b w:val="false"/>
                <w:i w:val="false"/>
                <w:color w:val="000000"/>
                <w:sz w:val="20"/>
              </w:rPr>
              <w:t>
75.731377ºE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50.773897ºN 75.733286ºE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тыйым салынған жер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Моисеевка ауылы, Железинка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53.446085ºN</w:t>
            </w:r>
          </w:p>
          <w:p>
            <w:pPr>
              <w:spacing w:after="20"/>
              <w:ind w:left="20"/>
              <w:jc w:val="both"/>
            </w:pPr>
            <w:r>
              <w:rPr>
                <w:rFonts w:ascii="Times New Roman"/>
                <w:b w:val="false"/>
                <w:i w:val="false"/>
                <w:color w:val="000000"/>
                <w:sz w:val="20"/>
              </w:rPr>
              <w:t>
75.463384ºE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53.446087ºN</w:t>
            </w:r>
          </w:p>
          <w:p>
            <w:pPr>
              <w:spacing w:after="20"/>
              <w:ind w:left="20"/>
              <w:jc w:val="both"/>
            </w:pPr>
            <w:r>
              <w:rPr>
                <w:rFonts w:ascii="Times New Roman"/>
                <w:b w:val="false"/>
                <w:i w:val="false"/>
                <w:color w:val="000000"/>
                <w:sz w:val="20"/>
              </w:rPr>
              <w:t>
75.463334ºE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Пятерыжск ауылы, Железинка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53.366678ºN</w:t>
            </w:r>
          </w:p>
          <w:p>
            <w:pPr>
              <w:spacing w:after="20"/>
              <w:ind w:left="20"/>
              <w:jc w:val="both"/>
            </w:pPr>
            <w:r>
              <w:rPr>
                <w:rFonts w:ascii="Times New Roman"/>
                <w:b w:val="false"/>
                <w:i w:val="false"/>
                <w:color w:val="000000"/>
                <w:sz w:val="20"/>
              </w:rPr>
              <w:t>
75.530688ºE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53.365627ºN</w:t>
            </w:r>
          </w:p>
          <w:p>
            <w:pPr>
              <w:spacing w:after="20"/>
              <w:ind w:left="20"/>
              <w:jc w:val="both"/>
            </w:pPr>
            <w:r>
              <w:rPr>
                <w:rFonts w:ascii="Times New Roman"/>
                <w:b w:val="false"/>
                <w:i w:val="false"/>
                <w:color w:val="000000"/>
                <w:sz w:val="20"/>
              </w:rPr>
              <w:t>
75.529858ºE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"Старица" Ертіс өзенінің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Береговое ауылы, Башмачин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53.584397ºN</w:t>
            </w:r>
          </w:p>
          <w:p>
            <w:pPr>
              <w:spacing w:after="20"/>
              <w:ind w:left="20"/>
              <w:jc w:val="both"/>
            </w:pPr>
            <w:r>
              <w:rPr>
                <w:rFonts w:ascii="Times New Roman"/>
                <w:b w:val="false"/>
                <w:i w:val="false"/>
                <w:color w:val="000000"/>
                <w:sz w:val="20"/>
              </w:rPr>
              <w:t>
75.215423ºE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53.584174ºN</w:t>
            </w:r>
          </w:p>
          <w:p>
            <w:pPr>
              <w:spacing w:after="20"/>
              <w:ind w:left="20"/>
              <w:jc w:val="both"/>
            </w:pPr>
            <w:r>
              <w:rPr>
                <w:rFonts w:ascii="Times New Roman"/>
                <w:b w:val="false"/>
                <w:i w:val="false"/>
                <w:color w:val="000000"/>
                <w:sz w:val="20"/>
              </w:rPr>
              <w:t>
75.218260ºE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Урлітүб ауылы, Прииртышск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53.735241ºN 75.017701ºE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53.736344ºN 75.016185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 тыйым салынған жер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шекарасынан "Ақжелкен" балалар лагерінің жағажайына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52.4839ºN 77.1333ºE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51.3443ºN 77.2608ºE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"Ақжелкен" балалар лагерінің жағажайынан Көктөбе ауылының орталық жағажайына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51.3434ºN 77.2611ºE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51.3146ºN 77.2845ºE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ауылының орталық жағажайынан Ақжар ауылына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51.3145ºN 77.2845ºE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50.4728ºN 78.2914ºE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 тыйым салынған жер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Ертіс-Успенка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52.463313ºN</w:t>
            </w:r>
          </w:p>
          <w:p>
            <w:pPr>
              <w:spacing w:after="20"/>
              <w:ind w:left="20"/>
              <w:jc w:val="both"/>
            </w:pPr>
            <w:r>
              <w:rPr>
                <w:rFonts w:ascii="Times New Roman"/>
                <w:b w:val="false"/>
                <w:i w:val="false"/>
                <w:color w:val="000000"/>
                <w:sz w:val="20"/>
              </w:rPr>
              <w:t>
76.812460ºE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52.460686ºN</w:t>
            </w:r>
          </w:p>
          <w:p>
            <w:pPr>
              <w:spacing w:after="20"/>
              <w:ind w:left="20"/>
              <w:jc w:val="both"/>
            </w:pPr>
            <w:r>
              <w:rPr>
                <w:rFonts w:ascii="Times New Roman"/>
                <w:b w:val="false"/>
                <w:i w:val="false"/>
                <w:color w:val="000000"/>
                <w:sz w:val="20"/>
              </w:rPr>
              <w:t>
76.804651ºE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52.460686ºN</w:t>
            </w:r>
          </w:p>
          <w:p>
            <w:pPr>
              <w:spacing w:after="20"/>
              <w:ind w:left="20"/>
              <w:jc w:val="both"/>
            </w:pPr>
            <w:r>
              <w:rPr>
                <w:rFonts w:ascii="Times New Roman"/>
                <w:b w:val="false"/>
                <w:i w:val="false"/>
                <w:color w:val="000000"/>
                <w:sz w:val="20"/>
              </w:rPr>
              <w:t>
76.804651ºE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52.464492ºN</w:t>
            </w:r>
          </w:p>
          <w:p>
            <w:pPr>
              <w:spacing w:after="20"/>
              <w:ind w:left="20"/>
              <w:jc w:val="both"/>
            </w:pPr>
            <w:r>
              <w:rPr>
                <w:rFonts w:ascii="Times New Roman"/>
                <w:b w:val="false"/>
                <w:i w:val="false"/>
                <w:color w:val="000000"/>
                <w:sz w:val="20"/>
              </w:rPr>
              <w:t>
76.800122ºE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шығанағы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52.493162ºN</w:t>
            </w:r>
          </w:p>
          <w:p>
            <w:pPr>
              <w:spacing w:after="20"/>
              <w:ind w:left="20"/>
              <w:jc w:val="both"/>
            </w:pPr>
            <w:r>
              <w:rPr>
                <w:rFonts w:ascii="Times New Roman"/>
                <w:b w:val="false"/>
                <w:i w:val="false"/>
                <w:color w:val="000000"/>
                <w:sz w:val="20"/>
              </w:rPr>
              <w:t>
76.806812ºE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52.493067ºN</w:t>
            </w:r>
          </w:p>
          <w:p>
            <w:pPr>
              <w:spacing w:after="20"/>
              <w:ind w:left="20"/>
              <w:jc w:val="both"/>
            </w:pPr>
            <w:r>
              <w:rPr>
                <w:rFonts w:ascii="Times New Roman"/>
                <w:b w:val="false"/>
                <w:i w:val="false"/>
                <w:color w:val="000000"/>
                <w:sz w:val="20"/>
              </w:rPr>
              <w:t>
76.807061ºE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ауылы, Заря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52.099785ºN 77.086672ºE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52.100465ºN 77.086892ºE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ауылы, Заря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52.114120ºN 77.088613ºE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52.114542ºN 77.087901ºE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ауылы, Григорьевка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54.4032ºN</w:t>
            </w:r>
          </w:p>
          <w:p>
            <w:pPr>
              <w:spacing w:after="20"/>
              <w:ind w:left="20"/>
              <w:jc w:val="both"/>
            </w:pPr>
            <w:r>
              <w:rPr>
                <w:rFonts w:ascii="Times New Roman"/>
                <w:b w:val="false"/>
                <w:i w:val="false"/>
                <w:color w:val="000000"/>
                <w:sz w:val="20"/>
              </w:rPr>
              <w:t>
76.4232ºE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55.4133ºN</w:t>
            </w:r>
          </w:p>
          <w:p>
            <w:pPr>
              <w:spacing w:after="20"/>
              <w:ind w:left="20"/>
              <w:jc w:val="both"/>
            </w:pPr>
            <w:r>
              <w:rPr>
                <w:rFonts w:ascii="Times New Roman"/>
                <w:b w:val="false"/>
                <w:i w:val="false"/>
                <w:color w:val="000000"/>
                <w:sz w:val="20"/>
              </w:rPr>
              <w:t>
76.4232ºE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қала ауылы, Григорьевка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52.3745ºN</w:t>
            </w:r>
          </w:p>
          <w:p>
            <w:pPr>
              <w:spacing w:after="20"/>
              <w:ind w:left="20"/>
              <w:jc w:val="both"/>
            </w:pPr>
            <w:r>
              <w:rPr>
                <w:rFonts w:ascii="Times New Roman"/>
                <w:b w:val="false"/>
                <w:i w:val="false"/>
                <w:color w:val="000000"/>
                <w:sz w:val="20"/>
              </w:rPr>
              <w:t>
76.4357ºE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53.3846ºN</w:t>
            </w:r>
          </w:p>
          <w:p>
            <w:pPr>
              <w:spacing w:after="20"/>
              <w:ind w:left="20"/>
              <w:jc w:val="both"/>
            </w:pPr>
            <w:r>
              <w:rPr>
                <w:rFonts w:ascii="Times New Roman"/>
                <w:b w:val="false"/>
                <w:i w:val="false"/>
                <w:color w:val="000000"/>
                <w:sz w:val="20"/>
              </w:rPr>
              <w:t>
76.4357ºE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Чернорецк ауылы, Чернорецк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52.741865ºN 76.644713ºE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52.760609ºN</w:t>
            </w:r>
          </w:p>
          <w:p>
            <w:pPr>
              <w:spacing w:after="20"/>
              <w:ind w:left="20"/>
              <w:jc w:val="both"/>
            </w:pPr>
            <w:r>
              <w:rPr>
                <w:rFonts w:ascii="Times New Roman"/>
                <w:b w:val="false"/>
                <w:i w:val="false"/>
                <w:color w:val="000000"/>
                <w:sz w:val="20"/>
              </w:rPr>
              <w:t>
76.639743ºE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Черное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Чернорецк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52.778761ºN 76,637913ºE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52.788275ºN 76.598236ºE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Пресное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Пресное ауылы, Чернорецк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52.854441ºN 76.538712ºE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52.866101ºN 76.513693ºE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Новочерноярка ауылы, Черноярка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52.532610ºN</w:t>
            </w:r>
          </w:p>
          <w:p>
            <w:pPr>
              <w:spacing w:after="20"/>
              <w:ind w:left="20"/>
              <w:jc w:val="both"/>
            </w:pPr>
            <w:r>
              <w:rPr>
                <w:rFonts w:ascii="Times New Roman"/>
                <w:b w:val="false"/>
                <w:i w:val="false"/>
                <w:color w:val="000000"/>
                <w:sz w:val="20"/>
              </w:rPr>
              <w:t>
76.807527ºE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52.531047ºN</w:t>
            </w:r>
          </w:p>
          <w:p>
            <w:pPr>
              <w:spacing w:after="20"/>
              <w:ind w:left="20"/>
              <w:jc w:val="both"/>
            </w:pPr>
            <w:r>
              <w:rPr>
                <w:rFonts w:ascii="Times New Roman"/>
                <w:b w:val="false"/>
                <w:i w:val="false"/>
                <w:color w:val="000000"/>
                <w:sz w:val="20"/>
              </w:rPr>
              <w:t>
76.808192ºE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Новочерноярка ауылы, Черноярка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52.538292ºN</w:t>
            </w:r>
          </w:p>
          <w:p>
            <w:pPr>
              <w:spacing w:after="20"/>
              <w:ind w:left="20"/>
              <w:jc w:val="both"/>
            </w:pPr>
            <w:r>
              <w:rPr>
                <w:rFonts w:ascii="Times New Roman"/>
                <w:b w:val="false"/>
                <w:i w:val="false"/>
                <w:color w:val="000000"/>
                <w:sz w:val="20"/>
              </w:rPr>
              <w:t>
76.799072ºE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52.537615ºN</w:t>
            </w:r>
          </w:p>
          <w:p>
            <w:pPr>
              <w:spacing w:after="20"/>
              <w:ind w:left="20"/>
              <w:jc w:val="both"/>
            </w:pPr>
            <w:r>
              <w:rPr>
                <w:rFonts w:ascii="Times New Roman"/>
                <w:b w:val="false"/>
                <w:i w:val="false"/>
                <w:color w:val="000000"/>
                <w:sz w:val="20"/>
              </w:rPr>
              <w:t>
76.800625ºE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Новочерноярка ауылы, Черноярка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52.543152ºN</w:t>
            </w:r>
          </w:p>
          <w:p>
            <w:pPr>
              <w:spacing w:after="20"/>
              <w:ind w:left="20"/>
              <w:jc w:val="both"/>
            </w:pPr>
            <w:r>
              <w:rPr>
                <w:rFonts w:ascii="Times New Roman"/>
                <w:b w:val="false"/>
                <w:i w:val="false"/>
                <w:color w:val="000000"/>
                <w:sz w:val="20"/>
              </w:rPr>
              <w:t>
76.785581ºE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52.544572ºN</w:t>
            </w:r>
          </w:p>
          <w:p>
            <w:pPr>
              <w:spacing w:after="20"/>
              <w:ind w:left="20"/>
              <w:jc w:val="both"/>
            </w:pPr>
            <w:r>
              <w:rPr>
                <w:rFonts w:ascii="Times New Roman"/>
                <w:b w:val="false"/>
                <w:i w:val="false"/>
                <w:color w:val="000000"/>
                <w:sz w:val="20"/>
              </w:rPr>
              <w:t>
76.788120ºE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Сычевка ауылы, Черноярка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52,592647ºN</w:t>
            </w:r>
          </w:p>
          <w:p>
            <w:pPr>
              <w:spacing w:after="20"/>
              <w:ind w:left="20"/>
              <w:jc w:val="both"/>
            </w:pPr>
            <w:r>
              <w:rPr>
                <w:rFonts w:ascii="Times New Roman"/>
                <w:b w:val="false"/>
                <w:i w:val="false"/>
                <w:color w:val="000000"/>
                <w:sz w:val="20"/>
              </w:rPr>
              <w:t>
76,751886ºE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52,593101ºN</w:t>
            </w:r>
          </w:p>
          <w:p>
            <w:pPr>
              <w:spacing w:after="20"/>
              <w:ind w:left="20"/>
              <w:jc w:val="both"/>
            </w:pPr>
            <w:r>
              <w:rPr>
                <w:rFonts w:ascii="Times New Roman"/>
                <w:b w:val="false"/>
                <w:i w:val="false"/>
                <w:color w:val="000000"/>
                <w:sz w:val="20"/>
              </w:rPr>
              <w:t>
76,751172ºE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Новоямышево ауылы, Кеңес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51.931181ºN 77.273863ºE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51.925518ºN 77.289226ºE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Әйтім ауылы, Кеңес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51.907518ºN 77.325618ºE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51.917207ºN 77.309697ºE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16 тыйым салынған жер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Качирка (Ертіс өзенінің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ауылы, Тереңкөл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53.049197ºN 76.112891ºE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53.050517ºN 76.111417ºE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Жаңабет ауылы, Жаңабет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53.261478ºN</w:t>
            </w:r>
          </w:p>
          <w:p>
            <w:pPr>
              <w:spacing w:after="20"/>
              <w:ind w:left="20"/>
              <w:jc w:val="both"/>
            </w:pPr>
            <w:r>
              <w:rPr>
                <w:rFonts w:ascii="Times New Roman"/>
                <w:b w:val="false"/>
                <w:i w:val="false"/>
                <w:color w:val="000000"/>
                <w:sz w:val="20"/>
              </w:rPr>
              <w:t>
76.613646ºE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53.261144ºN</w:t>
            </w:r>
          </w:p>
          <w:p>
            <w:pPr>
              <w:spacing w:after="20"/>
              <w:ind w:left="20"/>
              <w:jc w:val="both"/>
            </w:pPr>
            <w:r>
              <w:rPr>
                <w:rFonts w:ascii="Times New Roman"/>
                <w:b w:val="false"/>
                <w:i w:val="false"/>
                <w:color w:val="000000"/>
                <w:sz w:val="20"/>
              </w:rPr>
              <w:t>
75.626843ºE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Осьмерыжск ауылы, Береговой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53.1169481ºN</w:t>
            </w:r>
          </w:p>
          <w:p>
            <w:pPr>
              <w:spacing w:after="20"/>
              <w:ind w:left="20"/>
              <w:jc w:val="both"/>
            </w:pPr>
            <w:r>
              <w:rPr>
                <w:rFonts w:ascii="Times New Roman"/>
                <w:b w:val="false"/>
                <w:i w:val="false"/>
                <w:color w:val="000000"/>
                <w:sz w:val="20"/>
              </w:rPr>
              <w:t>
75.9149302ºE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53.1157723ºN</w:t>
            </w:r>
          </w:p>
          <w:p>
            <w:pPr>
              <w:spacing w:after="20"/>
              <w:ind w:left="20"/>
              <w:jc w:val="both"/>
            </w:pPr>
            <w:r>
              <w:rPr>
                <w:rFonts w:ascii="Times New Roman"/>
                <w:b w:val="false"/>
                <w:i w:val="false"/>
                <w:color w:val="000000"/>
                <w:sz w:val="20"/>
              </w:rPr>
              <w:t>
75.9137427ºE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ауылы, Песчан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52.9956107ºN 76.2923677ºE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52.9955508ºN 76.2956993ºE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Черное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Байқоныс ауылы, Байқоныс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52.569457ºN</w:t>
            </w:r>
          </w:p>
          <w:p>
            <w:pPr>
              <w:spacing w:after="20"/>
              <w:ind w:left="20"/>
              <w:jc w:val="both"/>
            </w:pPr>
            <w:r>
              <w:rPr>
                <w:rFonts w:ascii="Times New Roman"/>
                <w:b w:val="false"/>
                <w:i w:val="false"/>
                <w:color w:val="000000"/>
                <w:sz w:val="20"/>
              </w:rPr>
              <w:t>
76.244072ºE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52.564452ºN</w:t>
            </w:r>
          </w:p>
          <w:p>
            <w:pPr>
              <w:spacing w:after="20"/>
              <w:ind w:left="20"/>
              <w:jc w:val="both"/>
            </w:pPr>
            <w:r>
              <w:rPr>
                <w:rFonts w:ascii="Times New Roman"/>
                <w:b w:val="false"/>
                <w:i w:val="false"/>
                <w:color w:val="000000"/>
                <w:sz w:val="20"/>
              </w:rPr>
              <w:t>
76.242592ºE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Восемнадцатый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ауылы, Байқоныс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52.459142ºN</w:t>
            </w:r>
          </w:p>
          <w:p>
            <w:pPr>
              <w:spacing w:after="20"/>
              <w:ind w:left="20"/>
              <w:jc w:val="both"/>
            </w:pPr>
            <w:r>
              <w:rPr>
                <w:rFonts w:ascii="Times New Roman"/>
                <w:b w:val="false"/>
                <w:i w:val="false"/>
                <w:color w:val="000000"/>
                <w:sz w:val="20"/>
              </w:rPr>
              <w:t>
76.315314ºE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52.545112ºN</w:t>
            </w:r>
          </w:p>
          <w:p>
            <w:pPr>
              <w:spacing w:after="20"/>
              <w:ind w:left="20"/>
              <w:jc w:val="both"/>
            </w:pPr>
            <w:r>
              <w:rPr>
                <w:rFonts w:ascii="Times New Roman"/>
                <w:b w:val="false"/>
                <w:i w:val="false"/>
                <w:color w:val="000000"/>
                <w:sz w:val="20"/>
              </w:rPr>
              <w:t>
76.315304ºE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тыйым салынған жер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 ауылы, Успен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52.5558ºN 77.2648ºE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Травянка ауылы, Успен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53.0008ºN 77.1332ºE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Таволжан ауылы, Равнополь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52.4203ºN 77.2723ºE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ауылы, Қозыкеткен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53.0510ºN 77.2701ºE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 Лозов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53.0510ºN 77.2701ºE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Галицкое ауылы, Новопокров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53.0103ºN 78.0744ºE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тыйым салынған жер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Назаровка ауылы, Шарбақты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52.537320ºN 78.382749ºE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52.546450ºN 78.355178ºE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Назаровка ауылы, Шарбақты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52.548557ºN</w:t>
            </w:r>
          </w:p>
          <w:p>
            <w:pPr>
              <w:spacing w:after="20"/>
              <w:ind w:left="20"/>
              <w:jc w:val="both"/>
            </w:pPr>
            <w:r>
              <w:rPr>
                <w:rFonts w:ascii="Times New Roman"/>
                <w:b w:val="false"/>
                <w:i w:val="false"/>
                <w:color w:val="000000"/>
                <w:sz w:val="20"/>
              </w:rPr>
              <w:t>
78.342547ºE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52.575101ºN 78.308625ºE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Қабантақыр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 Орловка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52,612649ºN</w:t>
            </w:r>
          </w:p>
          <w:p>
            <w:pPr>
              <w:spacing w:after="20"/>
              <w:ind w:left="20"/>
              <w:jc w:val="both"/>
            </w:pPr>
            <w:r>
              <w:rPr>
                <w:rFonts w:ascii="Times New Roman"/>
                <w:b w:val="false"/>
                <w:i w:val="false"/>
                <w:color w:val="000000"/>
                <w:sz w:val="20"/>
              </w:rPr>
              <w:t>
78,022575ºE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52.631971ºN 78.002656ºE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 Александровка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52,423971ºN</w:t>
            </w:r>
          </w:p>
          <w:p>
            <w:pPr>
              <w:spacing w:after="20"/>
              <w:ind w:left="20"/>
              <w:jc w:val="both"/>
            </w:pPr>
            <w:r>
              <w:rPr>
                <w:rFonts w:ascii="Times New Roman"/>
                <w:b w:val="false"/>
                <w:i w:val="false"/>
                <w:color w:val="000000"/>
                <w:sz w:val="20"/>
              </w:rPr>
              <w:t>
78,658417ºE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52.436645ºN 78.646676ºE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Галкино ауылы, Галкино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52,287017ºN</w:t>
            </w:r>
          </w:p>
          <w:p>
            <w:pPr>
              <w:spacing w:after="20"/>
              <w:ind w:left="20"/>
              <w:jc w:val="both"/>
            </w:pPr>
            <w:r>
              <w:rPr>
                <w:rFonts w:ascii="Times New Roman"/>
                <w:b w:val="false"/>
                <w:i w:val="false"/>
                <w:color w:val="000000"/>
                <w:sz w:val="20"/>
              </w:rPr>
              <w:t>
78,432779ºE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52.301688ºN 78.414202ºE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ауылы, Галкино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52,233798ºN</w:t>
            </w:r>
          </w:p>
          <w:p>
            <w:pPr>
              <w:spacing w:after="20"/>
              <w:ind w:left="20"/>
              <w:jc w:val="both"/>
            </w:pPr>
            <w:r>
              <w:rPr>
                <w:rFonts w:ascii="Times New Roman"/>
                <w:b w:val="false"/>
                <w:i w:val="false"/>
                <w:color w:val="000000"/>
                <w:sz w:val="20"/>
              </w:rPr>
              <w:t>
78,254358ºE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52.227890ºN 78.277785ºE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тыйым салынған жер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Бесқарағай ауылы, Қызылағаш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51.413854ºN</w:t>
            </w:r>
          </w:p>
          <w:p>
            <w:pPr>
              <w:spacing w:after="20"/>
              <w:ind w:left="20"/>
              <w:jc w:val="both"/>
            </w:pPr>
            <w:r>
              <w:rPr>
                <w:rFonts w:ascii="Times New Roman"/>
                <w:b w:val="false"/>
                <w:i w:val="false"/>
                <w:color w:val="000000"/>
                <w:sz w:val="20"/>
              </w:rPr>
              <w:t>
77.812269ºE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51.149581ºN</w:t>
            </w:r>
          </w:p>
          <w:p>
            <w:pPr>
              <w:spacing w:after="20"/>
              <w:ind w:left="20"/>
              <w:jc w:val="both"/>
            </w:pPr>
            <w:r>
              <w:rPr>
                <w:rFonts w:ascii="Times New Roman"/>
                <w:b w:val="false"/>
                <w:i w:val="false"/>
                <w:color w:val="000000"/>
                <w:sz w:val="20"/>
              </w:rPr>
              <w:t>
78.101793ºE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ауылы, Аққулы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51.476843ºN</w:t>
            </w:r>
          </w:p>
          <w:p>
            <w:pPr>
              <w:spacing w:after="20"/>
              <w:ind w:left="20"/>
              <w:jc w:val="both"/>
            </w:pPr>
            <w:r>
              <w:rPr>
                <w:rFonts w:ascii="Times New Roman"/>
                <w:b w:val="false"/>
                <w:i w:val="false"/>
                <w:color w:val="000000"/>
                <w:sz w:val="20"/>
              </w:rPr>
              <w:t>
77.729429ºE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51.442692ºN</w:t>
            </w:r>
          </w:p>
          <w:p>
            <w:pPr>
              <w:spacing w:after="20"/>
              <w:ind w:left="20"/>
              <w:jc w:val="both"/>
            </w:pPr>
            <w:r>
              <w:rPr>
                <w:rFonts w:ascii="Times New Roman"/>
                <w:b w:val="false"/>
                <w:i w:val="false"/>
                <w:color w:val="000000"/>
                <w:sz w:val="20"/>
              </w:rPr>
              <w:t>
77.786083ºE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ауылы, Аққулы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51.439792ºN</w:t>
            </w:r>
          </w:p>
          <w:p>
            <w:pPr>
              <w:spacing w:after="20"/>
              <w:ind w:left="20"/>
              <w:jc w:val="both"/>
            </w:pPr>
            <w:r>
              <w:rPr>
                <w:rFonts w:ascii="Times New Roman"/>
                <w:b w:val="false"/>
                <w:i w:val="false"/>
                <w:color w:val="000000"/>
                <w:sz w:val="20"/>
              </w:rPr>
              <w:t>
77.801825ºE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51.413854ºN</w:t>
            </w:r>
          </w:p>
          <w:p>
            <w:pPr>
              <w:spacing w:after="20"/>
              <w:ind w:left="20"/>
              <w:jc w:val="both"/>
            </w:pPr>
            <w:r>
              <w:rPr>
                <w:rFonts w:ascii="Times New Roman"/>
                <w:b w:val="false"/>
                <w:i w:val="false"/>
                <w:color w:val="000000"/>
                <w:sz w:val="20"/>
              </w:rPr>
              <w:t>
77.812269ºE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Жамбыл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51.518590ºN</w:t>
            </w:r>
          </w:p>
          <w:p>
            <w:pPr>
              <w:spacing w:after="20"/>
              <w:ind w:left="20"/>
              <w:jc w:val="both"/>
            </w:pPr>
            <w:r>
              <w:rPr>
                <w:rFonts w:ascii="Times New Roman"/>
                <w:b w:val="false"/>
                <w:i w:val="false"/>
                <w:color w:val="000000"/>
                <w:sz w:val="20"/>
              </w:rPr>
              <w:t>
77.654475ºE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51.476843ºN</w:t>
            </w:r>
          </w:p>
          <w:p>
            <w:pPr>
              <w:spacing w:after="20"/>
              <w:ind w:left="20"/>
              <w:jc w:val="both"/>
            </w:pPr>
            <w:r>
              <w:rPr>
                <w:rFonts w:ascii="Times New Roman"/>
                <w:b w:val="false"/>
                <w:i w:val="false"/>
                <w:color w:val="000000"/>
                <w:sz w:val="20"/>
              </w:rPr>
              <w:t>
77.729429ºE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Жаңатаң ауылы, Жамбыл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51.546514ºN</w:t>
            </w:r>
          </w:p>
          <w:p>
            <w:pPr>
              <w:spacing w:after="20"/>
              <w:ind w:left="20"/>
              <w:jc w:val="both"/>
            </w:pPr>
            <w:r>
              <w:rPr>
                <w:rFonts w:ascii="Times New Roman"/>
                <w:b w:val="false"/>
                <w:i w:val="false"/>
                <w:color w:val="000000"/>
                <w:sz w:val="20"/>
              </w:rPr>
              <w:t>
77.563511ºE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51.518590ºN</w:t>
            </w:r>
          </w:p>
          <w:p>
            <w:pPr>
              <w:spacing w:after="20"/>
              <w:ind w:left="20"/>
              <w:jc w:val="both"/>
            </w:pPr>
            <w:r>
              <w:rPr>
                <w:rFonts w:ascii="Times New Roman"/>
                <w:b w:val="false"/>
                <w:i w:val="false"/>
                <w:color w:val="000000"/>
                <w:sz w:val="20"/>
              </w:rPr>
              <w:t>
77.654475ºE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Әйтей ауылы, Жамбыл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51.572919ºN</w:t>
            </w:r>
          </w:p>
          <w:p>
            <w:pPr>
              <w:spacing w:after="20"/>
              <w:ind w:left="20"/>
              <w:jc w:val="both"/>
            </w:pPr>
            <w:r>
              <w:rPr>
                <w:rFonts w:ascii="Times New Roman"/>
                <w:b w:val="false"/>
                <w:i w:val="false"/>
                <w:color w:val="000000"/>
                <w:sz w:val="20"/>
              </w:rPr>
              <w:t>
77.480492ºE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51.546514ºN</w:t>
            </w:r>
          </w:p>
          <w:p>
            <w:pPr>
              <w:spacing w:after="20"/>
              <w:ind w:left="20"/>
              <w:jc w:val="both"/>
            </w:pPr>
            <w:r>
              <w:rPr>
                <w:rFonts w:ascii="Times New Roman"/>
                <w:b w:val="false"/>
                <w:i w:val="false"/>
                <w:color w:val="000000"/>
                <w:sz w:val="20"/>
              </w:rPr>
              <w:t>
77.563511ºE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Шабар ауылы, Қарақала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51.599872ºN</w:t>
            </w:r>
          </w:p>
          <w:p>
            <w:pPr>
              <w:spacing w:after="20"/>
              <w:ind w:left="20"/>
              <w:jc w:val="both"/>
            </w:pPr>
            <w:r>
              <w:rPr>
                <w:rFonts w:ascii="Times New Roman"/>
                <w:b w:val="false"/>
                <w:i w:val="false"/>
                <w:color w:val="000000"/>
                <w:sz w:val="20"/>
              </w:rPr>
              <w:t>
77.427155ºE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51.572919ºN</w:t>
            </w:r>
          </w:p>
          <w:p>
            <w:pPr>
              <w:spacing w:after="20"/>
              <w:ind w:left="20"/>
              <w:jc w:val="both"/>
            </w:pPr>
            <w:r>
              <w:rPr>
                <w:rFonts w:ascii="Times New Roman"/>
                <w:b w:val="false"/>
                <w:i w:val="false"/>
                <w:color w:val="000000"/>
                <w:sz w:val="20"/>
              </w:rPr>
              <w:t>
77.480492ºE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ауылы, Қарақала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51.650661ºN</w:t>
            </w:r>
          </w:p>
          <w:p>
            <w:pPr>
              <w:spacing w:after="20"/>
              <w:ind w:left="20"/>
              <w:jc w:val="both"/>
            </w:pPr>
            <w:r>
              <w:rPr>
                <w:rFonts w:ascii="Times New Roman"/>
                <w:b w:val="false"/>
                <w:i w:val="false"/>
                <w:color w:val="000000"/>
                <w:sz w:val="20"/>
              </w:rPr>
              <w:t>
77.424442ºE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51.599872ºN</w:t>
            </w:r>
          </w:p>
          <w:p>
            <w:pPr>
              <w:spacing w:after="20"/>
              <w:ind w:left="20"/>
              <w:jc w:val="both"/>
            </w:pPr>
            <w:r>
              <w:rPr>
                <w:rFonts w:ascii="Times New Roman"/>
                <w:b w:val="false"/>
                <w:i w:val="false"/>
                <w:color w:val="000000"/>
                <w:sz w:val="20"/>
              </w:rPr>
              <w:t>
77.427155ºE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Қарақала ауылы, Қарақала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51.712279ºN</w:t>
            </w:r>
          </w:p>
          <w:p>
            <w:pPr>
              <w:spacing w:after="20"/>
              <w:ind w:left="20"/>
              <w:jc w:val="both"/>
            </w:pPr>
            <w:r>
              <w:rPr>
                <w:rFonts w:ascii="Times New Roman"/>
                <w:b w:val="false"/>
                <w:i w:val="false"/>
                <w:color w:val="000000"/>
                <w:sz w:val="20"/>
              </w:rPr>
              <w:t>
77.425401ºE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51.650661ºN</w:t>
            </w:r>
          </w:p>
          <w:p>
            <w:pPr>
              <w:spacing w:after="20"/>
              <w:ind w:left="20"/>
              <w:jc w:val="both"/>
            </w:pPr>
            <w:r>
              <w:rPr>
                <w:rFonts w:ascii="Times New Roman"/>
                <w:b w:val="false"/>
                <w:i w:val="false"/>
                <w:color w:val="000000"/>
                <w:sz w:val="20"/>
              </w:rPr>
              <w:t>
77.424442ºE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Қызылқоғам ауылы, Ямышево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51.745458ºN</w:t>
            </w:r>
          </w:p>
          <w:p>
            <w:pPr>
              <w:spacing w:after="20"/>
              <w:ind w:left="20"/>
              <w:jc w:val="both"/>
            </w:pPr>
            <w:r>
              <w:rPr>
                <w:rFonts w:ascii="Times New Roman"/>
                <w:b w:val="false"/>
                <w:i w:val="false"/>
                <w:color w:val="000000"/>
                <w:sz w:val="20"/>
              </w:rPr>
              <w:t>
77.444698ºE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51.712279ºN</w:t>
            </w:r>
          </w:p>
          <w:p>
            <w:pPr>
              <w:spacing w:after="20"/>
              <w:ind w:left="20"/>
              <w:jc w:val="both"/>
            </w:pPr>
            <w:r>
              <w:rPr>
                <w:rFonts w:ascii="Times New Roman"/>
                <w:b w:val="false"/>
                <w:i w:val="false"/>
                <w:color w:val="000000"/>
                <w:sz w:val="20"/>
              </w:rPr>
              <w:t>
77.425401ºE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Тілектес ауылы, Ямышево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51.803524ºN</w:t>
            </w:r>
          </w:p>
          <w:p>
            <w:pPr>
              <w:spacing w:after="20"/>
              <w:ind w:left="20"/>
              <w:jc w:val="both"/>
            </w:pPr>
            <w:r>
              <w:rPr>
                <w:rFonts w:ascii="Times New Roman"/>
                <w:b w:val="false"/>
                <w:i w:val="false"/>
                <w:color w:val="000000"/>
                <w:sz w:val="20"/>
              </w:rPr>
              <w:t>
77.441382ºE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51.745458ºN</w:t>
            </w:r>
          </w:p>
          <w:p>
            <w:pPr>
              <w:spacing w:after="20"/>
              <w:ind w:left="20"/>
              <w:jc w:val="both"/>
            </w:pPr>
            <w:r>
              <w:rPr>
                <w:rFonts w:ascii="Times New Roman"/>
                <w:b w:val="false"/>
                <w:i w:val="false"/>
                <w:color w:val="000000"/>
                <w:sz w:val="20"/>
              </w:rPr>
              <w:t>
77.444698ºE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Ямышево ауылы, Ямышево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51.899651ºN</w:t>
            </w:r>
          </w:p>
          <w:p>
            <w:pPr>
              <w:spacing w:after="20"/>
              <w:ind w:left="20"/>
              <w:jc w:val="both"/>
            </w:pPr>
            <w:r>
              <w:rPr>
                <w:rFonts w:ascii="Times New Roman"/>
                <w:b w:val="false"/>
                <w:i w:val="false"/>
                <w:color w:val="000000"/>
                <w:sz w:val="20"/>
              </w:rPr>
              <w:t>
77.342665ºE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51.803524ºN</w:t>
            </w:r>
          </w:p>
          <w:p>
            <w:pPr>
              <w:spacing w:after="20"/>
              <w:ind w:left="20"/>
              <w:jc w:val="both"/>
            </w:pPr>
            <w:r>
              <w:rPr>
                <w:rFonts w:ascii="Times New Roman"/>
                <w:b w:val="false"/>
                <w:i w:val="false"/>
                <w:color w:val="000000"/>
                <w:sz w:val="20"/>
              </w:rPr>
              <w:t>
77.441382ºE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12 тыйым салынған жер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Қараөткел ауылы, Қарақұдық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53.204231ºN</w:t>
            </w:r>
          </w:p>
          <w:p>
            <w:pPr>
              <w:spacing w:after="20"/>
              <w:ind w:left="20"/>
              <w:jc w:val="both"/>
            </w:pPr>
            <w:r>
              <w:rPr>
                <w:rFonts w:ascii="Times New Roman"/>
                <w:b w:val="false"/>
                <w:i w:val="false"/>
                <w:color w:val="000000"/>
                <w:sz w:val="20"/>
              </w:rPr>
              <w:t>
75.684226ºE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53.207163ºN</w:t>
            </w:r>
          </w:p>
          <w:p>
            <w:pPr>
              <w:spacing w:after="20"/>
              <w:ind w:left="20"/>
              <w:jc w:val="both"/>
            </w:pPr>
            <w:r>
              <w:rPr>
                <w:rFonts w:ascii="Times New Roman"/>
                <w:b w:val="false"/>
                <w:i w:val="false"/>
                <w:color w:val="000000"/>
                <w:sz w:val="20"/>
              </w:rPr>
              <w:t>
75.680658ºE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 ауылы, Қарақұдық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53.246530ºN</w:t>
            </w:r>
          </w:p>
          <w:p>
            <w:pPr>
              <w:spacing w:after="20"/>
              <w:ind w:left="20"/>
              <w:jc w:val="both"/>
            </w:pPr>
            <w:r>
              <w:rPr>
                <w:rFonts w:ascii="Times New Roman"/>
                <w:b w:val="false"/>
                <w:i w:val="false"/>
                <w:color w:val="000000"/>
                <w:sz w:val="20"/>
              </w:rPr>
              <w:t>
75.656419ºE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53.248950ºN</w:t>
            </w:r>
          </w:p>
          <w:p>
            <w:pPr>
              <w:spacing w:after="20"/>
              <w:ind w:left="20"/>
              <w:jc w:val="both"/>
            </w:pPr>
            <w:r>
              <w:rPr>
                <w:rFonts w:ascii="Times New Roman"/>
                <w:b w:val="false"/>
                <w:i w:val="false"/>
                <w:color w:val="000000"/>
                <w:sz w:val="20"/>
              </w:rPr>
              <w:t>
75.650103ºE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 Қарақұдық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53.258710ºN</w:t>
            </w:r>
          </w:p>
          <w:p>
            <w:pPr>
              <w:spacing w:after="20"/>
              <w:ind w:left="20"/>
              <w:jc w:val="both"/>
            </w:pPr>
            <w:r>
              <w:rPr>
                <w:rFonts w:ascii="Times New Roman"/>
                <w:b w:val="false"/>
                <w:i w:val="false"/>
                <w:color w:val="000000"/>
                <w:sz w:val="20"/>
              </w:rPr>
              <w:t>
75.586294ºE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53.259097ºN</w:t>
            </w:r>
          </w:p>
          <w:p>
            <w:pPr>
              <w:spacing w:after="20"/>
              <w:ind w:left="20"/>
              <w:jc w:val="both"/>
            </w:pPr>
            <w:r>
              <w:rPr>
                <w:rFonts w:ascii="Times New Roman"/>
                <w:b w:val="false"/>
                <w:i w:val="false"/>
                <w:color w:val="000000"/>
                <w:sz w:val="20"/>
              </w:rPr>
              <w:t>
75.582465ºE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ауылы, Қызылжар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53.387752ºN</w:t>
            </w:r>
          </w:p>
          <w:p>
            <w:pPr>
              <w:spacing w:after="20"/>
              <w:ind w:left="20"/>
              <w:jc w:val="both"/>
            </w:pPr>
            <w:r>
              <w:rPr>
                <w:rFonts w:ascii="Times New Roman"/>
                <w:b w:val="false"/>
                <w:i w:val="false"/>
                <w:color w:val="000000"/>
                <w:sz w:val="20"/>
              </w:rPr>
              <w:t>
75.448800ºE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53.390002ºN</w:t>
            </w:r>
          </w:p>
          <w:p>
            <w:pPr>
              <w:spacing w:after="20"/>
              <w:ind w:left="20"/>
              <w:jc w:val="both"/>
            </w:pPr>
            <w:r>
              <w:rPr>
                <w:rFonts w:ascii="Times New Roman"/>
                <w:b w:val="false"/>
                <w:i w:val="false"/>
                <w:color w:val="000000"/>
                <w:sz w:val="20"/>
              </w:rPr>
              <w:t>
75.446594ºE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ауылы, Қызылжар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53.488070ºN</w:t>
            </w:r>
          </w:p>
          <w:p>
            <w:pPr>
              <w:spacing w:after="20"/>
              <w:ind w:left="20"/>
              <w:jc w:val="both"/>
            </w:pPr>
            <w:r>
              <w:rPr>
                <w:rFonts w:ascii="Times New Roman"/>
                <w:b w:val="false"/>
                <w:i w:val="false"/>
                <w:color w:val="000000"/>
                <w:sz w:val="20"/>
              </w:rPr>
              <w:t>
75.419865ºE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53.490535ºN</w:t>
            </w:r>
          </w:p>
          <w:p>
            <w:pPr>
              <w:spacing w:after="20"/>
              <w:ind w:left="20"/>
              <w:jc w:val="both"/>
            </w:pPr>
            <w:r>
              <w:rPr>
                <w:rFonts w:ascii="Times New Roman"/>
                <w:b w:val="false"/>
                <w:i w:val="false"/>
                <w:color w:val="000000"/>
                <w:sz w:val="20"/>
              </w:rPr>
              <w:t>
75.414173ºE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w:t>
            </w:r>
          </w:p>
          <w:p>
            <w:pPr>
              <w:spacing w:after="20"/>
              <w:ind w:left="20"/>
              <w:jc w:val="both"/>
            </w:pPr>
            <w:r>
              <w:rPr>
                <w:rFonts w:ascii="Times New Roman"/>
                <w:b w:val="false"/>
                <w:i w:val="false"/>
                <w:color w:val="000000"/>
                <w:sz w:val="20"/>
              </w:rPr>
              <w:t>
Байзақов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53.497536ºN</w:t>
            </w:r>
          </w:p>
          <w:p>
            <w:pPr>
              <w:spacing w:after="20"/>
              <w:ind w:left="20"/>
              <w:jc w:val="both"/>
            </w:pPr>
            <w:r>
              <w:rPr>
                <w:rFonts w:ascii="Times New Roman"/>
                <w:b w:val="false"/>
                <w:i w:val="false"/>
                <w:color w:val="000000"/>
                <w:sz w:val="20"/>
              </w:rPr>
              <w:t>
75.321917ºE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53.498755ºN</w:t>
            </w:r>
          </w:p>
          <w:p>
            <w:pPr>
              <w:spacing w:after="20"/>
              <w:ind w:left="20"/>
              <w:jc w:val="both"/>
            </w:pPr>
            <w:r>
              <w:rPr>
                <w:rFonts w:ascii="Times New Roman"/>
                <w:b w:val="false"/>
                <w:i w:val="false"/>
                <w:color w:val="000000"/>
                <w:sz w:val="20"/>
              </w:rPr>
              <w:t>
75.317813ºE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 Байзақов ауылы, </w:t>
            </w:r>
          </w:p>
          <w:p>
            <w:pPr>
              <w:spacing w:after="20"/>
              <w:ind w:left="20"/>
              <w:jc w:val="both"/>
            </w:pPr>
            <w:r>
              <w:rPr>
                <w:rFonts w:ascii="Times New Roman"/>
                <w:b w:val="false"/>
                <w:i w:val="false"/>
                <w:color w:val="000000"/>
                <w:sz w:val="20"/>
              </w:rPr>
              <w:t>
Байзақов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53.543018ºN</w:t>
            </w:r>
          </w:p>
          <w:p>
            <w:pPr>
              <w:spacing w:after="20"/>
              <w:ind w:left="20"/>
              <w:jc w:val="both"/>
            </w:pPr>
            <w:r>
              <w:rPr>
                <w:rFonts w:ascii="Times New Roman"/>
                <w:b w:val="false"/>
                <w:i w:val="false"/>
                <w:color w:val="000000"/>
                <w:sz w:val="20"/>
              </w:rPr>
              <w:t>
75.160323ºE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53.545551ºN</w:t>
            </w:r>
          </w:p>
          <w:p>
            <w:pPr>
              <w:spacing w:after="20"/>
              <w:ind w:left="20"/>
              <w:jc w:val="both"/>
            </w:pPr>
            <w:r>
              <w:rPr>
                <w:rFonts w:ascii="Times New Roman"/>
                <w:b w:val="false"/>
                <w:i w:val="false"/>
                <w:color w:val="000000"/>
                <w:sz w:val="20"/>
              </w:rPr>
              <w:t>
75.164161ºE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ауылы, Байзақов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53.663205ºN</w:t>
            </w:r>
          </w:p>
          <w:p>
            <w:pPr>
              <w:spacing w:after="20"/>
              <w:ind w:left="20"/>
              <w:jc w:val="both"/>
            </w:pPr>
            <w:r>
              <w:rPr>
                <w:rFonts w:ascii="Times New Roman"/>
                <w:b w:val="false"/>
                <w:i w:val="false"/>
                <w:color w:val="000000"/>
                <w:sz w:val="20"/>
              </w:rPr>
              <w:t>
75.006090ºE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53.663282ºN</w:t>
            </w:r>
          </w:p>
          <w:p>
            <w:pPr>
              <w:spacing w:after="20"/>
              <w:ind w:left="20"/>
              <w:jc w:val="both"/>
            </w:pPr>
            <w:r>
              <w:rPr>
                <w:rFonts w:ascii="Times New Roman"/>
                <w:b w:val="false"/>
                <w:i w:val="false"/>
                <w:color w:val="000000"/>
                <w:sz w:val="20"/>
              </w:rPr>
              <w:t>
75.004117ºE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 Северный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53.755472ºN</w:t>
            </w:r>
          </w:p>
          <w:p>
            <w:pPr>
              <w:spacing w:after="20"/>
              <w:ind w:left="20"/>
              <w:jc w:val="both"/>
            </w:pPr>
            <w:r>
              <w:rPr>
                <w:rFonts w:ascii="Times New Roman"/>
                <w:b w:val="false"/>
                <w:i w:val="false"/>
                <w:color w:val="000000"/>
                <w:sz w:val="20"/>
              </w:rPr>
              <w:t>
75.977569ºE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53.756318ºN</w:t>
            </w:r>
          </w:p>
          <w:p>
            <w:pPr>
              <w:spacing w:after="20"/>
              <w:ind w:left="20"/>
              <w:jc w:val="both"/>
            </w:pPr>
            <w:r>
              <w:rPr>
                <w:rFonts w:ascii="Times New Roman"/>
                <w:b w:val="false"/>
                <w:i w:val="false"/>
                <w:color w:val="000000"/>
                <w:sz w:val="20"/>
              </w:rPr>
              <w:t>
75.977783ºE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ауылы, Северный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53.796064ºN</w:t>
            </w:r>
          </w:p>
          <w:p>
            <w:pPr>
              <w:spacing w:after="20"/>
              <w:ind w:left="20"/>
              <w:jc w:val="both"/>
            </w:pPr>
            <w:r>
              <w:rPr>
                <w:rFonts w:ascii="Times New Roman"/>
                <w:b w:val="false"/>
                <w:i w:val="false"/>
                <w:color w:val="000000"/>
                <w:sz w:val="20"/>
              </w:rPr>
              <w:t>
75.962196ºE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53.798045ºN</w:t>
            </w:r>
          </w:p>
          <w:p>
            <w:pPr>
              <w:spacing w:after="20"/>
              <w:ind w:left="20"/>
              <w:jc w:val="both"/>
            </w:pPr>
            <w:r>
              <w:rPr>
                <w:rFonts w:ascii="Times New Roman"/>
                <w:b w:val="false"/>
                <w:i w:val="false"/>
                <w:color w:val="000000"/>
                <w:sz w:val="20"/>
              </w:rPr>
              <w:t>
75.960565ºE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128 тыйым салынған жер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