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f067" w14:textId="89af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2016 жылғы 17 тамыздағы (VI сайланған VI сессиясы) "Павлодар облысы елді мекендерінің аумағында жануарларды ұстау қағидаларын бекіту туралы" № 56/6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2016 жылғы 6 желтоқсандағы № 72/9 шешімі. Павлодар облысының Әділет департаментінде 2017 жылғы 5 қаңтарда № 5316 болып тіркелді. Күші жойылды – Павлодар облыстық мәслихатының 2021 жылғы 22 сәуірдегі № 23/3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облыстық мәслихатының 22.04.2021 № 23/3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2016 жылғы 17 тамыздағы "Павлодар облысының елді мекендерінің аумағында жануарларды ұстау қағидаларын бекіту туралы" № 56/6 (Нормативтік құқықтық актілердің мемлекеттік тіркеу тізілімінде № 5237 болып тіркелген, 2016 жылғы 23 қыркүйекте № 38 "Регион.kz"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Павлодар облысының елді мекендерінің аумағында жануарларды ұстау қағидаларындағы "Жануарлар иелерінің құқықтары мен міндеттері" </w:t>
      </w:r>
      <w:r>
        <w:rPr>
          <w:rFonts w:ascii="Times New Roman"/>
          <w:b w:val="false"/>
          <w:i w:val="false"/>
          <w:color w:val="000000"/>
          <w:sz w:val="28"/>
        </w:rPr>
        <w:t>6 тарауы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аграрлық мәселелері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Капенов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