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3ccc" w14:textId="1193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12 желтоқсандағы № 76/10 шешімі. Павлодар облысының Әділет департаментінде 2016 жылғы 21 желтоқсанда № 5298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 xml:space="preserve">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2017 - 2019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2017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148671062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28756235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2108694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117805304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148959382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- 2825213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6002667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3177454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216790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406260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- 189470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-3330323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- 3330323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облыстық маңызы бар қалалар бюджеттеріне салықтан түскен түсімдердің жалпы сомасын 2017 жылға мына көлемдерде үлестіру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Качир, Лебяжі, Май, Павлодар,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Качир, Лебяжі, Май, Павлодар, Успен, Шарбақты аудандарына, Ақсу қаласына - 100 пайыз, Павлодар қаласына - 54 пайыз, Екібастұз қаласына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Качир, Лебяжі, Май, Павлодар, Успен, Шарбақты аудандарына, Ақсу қаласына - 100 пайыз, Павлодар қаласына - 54 пайыз, Екібастұз қаласына - 50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маңызы бар қалалардың бюджеттерінен облыстық бюджетке салықтан түскен түсімдердің жалпы сомасын 2017 жылға мына көлемдерде үлестіру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- 46 пайыз, Екібастұз қаласынан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- 46 пайыз, Екібастұз қаласынан - 50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облыстық бюджетте қалалар бюджеттерінен облыстық бюджетке жалпы 25033826 мың теңге сомасында бюджеттік алым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                        21928088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                        3105738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Аудандар мен қала бюджеттеріне облыстық бюджеттен берілетін бюджеттік субвенциялардың көлемі 2017 жылға арналған облыстық бюджетте жалпы 26144074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- 2580530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- 3028175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- 2568538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- 2877586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- 3047691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- 2358261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- 1976200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- 2825331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- 2059162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- 2590900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 - 231700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облыстық бюджетте аудандар (облыстық маңызы бар қалалар) бюджеттеріне нысаналы ағымдағы трансферттер мына көлемдерде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71575 мың теңге - әкімшілік ғимараттарға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3584359 мың теңге – аудандық маңызы бар автомобиль жолдарына және елді мекендердің көшелеріне орташа және ағымдағы жөндеу жүргізуге;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2128901 мың теңге -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256968 мың теңге – жаңадан енгізілетін білім беру объектілерін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130260 мың теңге – жалпы білім беретін мектептерде шахмат үйірмелерін ашуға;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147644 мың теңге – білім беру ұйымдарын спорт мүкәммалымен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189811 мың теңге - Нәтижелі жұмыспен қамтуды және жаппай кәсіпкерлікті дамыту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3168869 мың теңге – елді мекендерді абаттандыру және жарықтандыру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10900 мың теңге – коммуналдық объектілерін жылумен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 мың теңге – футболды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29577 мың теңге – спорт алаңдарын сатып алуға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468114 мың теңге – мәдениет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181348 мың теңге - бруцеллезбен ауыратын санитариялық союға жіберілетін ауыл шаруашылығы малдарының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8960 мың теңге – елді мекендердің қала құрылысы жобаларын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53300 мың теңге - жылумен жабдықтау жүйелерін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47968 мың теңге - балалар мен жасөспірімдер үшін спорттан қосымша білім беруді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141779 мың теңге - футбол алаңдарын жайғастыруға;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36098 мың теңге - ауылдар, кенттер, ауылдық округтер әкімдерінің автоматтандырылған жұмыс орындарына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619856 мың теңге - мемлекеттік коммуналдық тұрғын үй қорының баспанасын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облыстық бюджетте аудандар (облыстық маңызы бар қалалар) бюджеттеріне нысаналы даму трансферттері мына көлемдерде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119196 мың теңге – мәдениет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763520 мың теңге – жатақханаларды салуға және (немесе)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347012 мың теңге – ауыл шаруашылығы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279168 мың теңге – мектепке дейінгі тәрбиелеу мен оқыту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371644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451217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216316 мың теңге – бастауыш, негізгі орта және жалпы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1773789 мың теңге – коммуналдық тұрғын үй қорының тұрғын үйлерін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796102 мың теңге – инженерлік-коммуникациялық инфрақұрылымды дамытуға және (немесе) жайғастыруға;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120051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547276 мың теңге – қалалар мен елді мекендерді абаттандыруды және жарықтандыруды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2752679 мың теңге – ауылдық елді мекендерде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96704 мың теңге – жылу 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892697 мың теңге – көлік инфрақұрылымын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321300 мың теңге - қосымша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27908 мың теңге - гидромелиорация жүйелерін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73363 мың теңге - Өңірлерді дамытудың 2020 жылға дейін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72168 мың теңге - "Бизнестің жол картасы 2020" бизнесті қолдау мен дамытудың бірыңғай бағдарламасы шеңберінде индустриялық инфрақұрылымды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Облыстық бағдарламалар бойынша аудандар (облыстық маңызы бар қалалар) бюджеттеріне берілетін республикалық бюджеттен ағымдағы нысаналы трансферттердің көлемі 2017 жылға мына мөлшерде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76437 мың теңге –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50866 мың теңге – "Өрлеу" жобасы бойынша келісілген қаржылай көмекті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7744 мың теңге – арнаулы әлеуметтік қызметтерді көрсету стандарттарын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289242 мың теңге – Нәтижелі жұмыспен қамтуды және жаппай кәсіпкерлікті дамыту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331663 мың теңге – Мүгедектердің құқықтарын қамтамасыз ету және өмір сүру сапасын жақсарту жөніндегі іс-шаралар жоспарын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148483 мың теңге – үкіметтік емес секторда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26186 мың теңге - жер телімдерін мемлекеттік мұқтаждықтар үшін алып қоюға;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2237054 мың теңге -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Облыстық бағдарламалар бойынша аудандар (облыстық маңызы бар қалалар) бюджеттеріне берілетін республикалық бюджеттен нысаналы даму трансферттерінің көлемі 2017 жылға мына мөлшерде белгіленсін: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2939649 мың теңге – инженерлік-коммуникациялық инфрақұрылымды жобалауға, дамытуға және (немесе)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7634707 мың теңге – ауылдық елді мекендерде сумен жабдықтау және су бұру жүйелерін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2059347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722517 мың теңге – көлік инфрақұрылымын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319328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1548755 мың теңге - коммуналдық тұрғын үй қорының тұрғын үйлерін салуға.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Павлодар облыстық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101/12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2017 жылға арналған облыстық бюджетте аудандар (облыстық маңызы бар қалалар) бюджеттерін кредиттеу мына мөлшерде көзделсін: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403371 мың теңге – жылумен, сумен жабдықтау және су бұру жүйелерін реконструкциялауға және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3708589 мың теңге – тұрғын үйлерді жобалауға және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513929 мың теңге – мамандарды әлеуметтік қолдау шараларын іске асыру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Павлодар облыстық мәслихатының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25.08.2017 </w:t>
      </w:r>
      <w:r>
        <w:rPr>
          <w:rFonts w:ascii="Times New Roman"/>
          <w:b w:val="false"/>
          <w:i w:val="false"/>
          <w:color w:val="00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Аудандар және облыстық маңызы бар қалалар бюджеттеріне нысаналы трансферттердің көрсетілген сомасын үлестіру облыс әкімдігінің қаулысы негізінде анықталады.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Облыстың жергілікті атқарушы органының 2017 жылға арналған резерві 526457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Павлодар облыстық мәслихатының 15.06.2017 </w:t>
      </w:r>
      <w:r>
        <w:rPr>
          <w:rFonts w:ascii="Times New Roman"/>
          <w:b w:val="false"/>
          <w:i w:val="false"/>
          <w:color w:val="000000"/>
          <w:sz w:val="28"/>
        </w:rPr>
        <w:t>№ 125/14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күшіне енеді); 16.10.2017 </w:t>
      </w:r>
      <w:r>
        <w:rPr>
          <w:rFonts w:ascii="Times New Roman"/>
          <w:b w:val="false"/>
          <w:i w:val="false"/>
          <w:color w:val="00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облыстық мәслихаттың экономика және бюджет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2017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Х cессия)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облыстық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Х cессия)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46 829 053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Моноқалаларда, кіші қалаларда және ауылдық елді мекендерде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Х cессия)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Моноқалаларда, кіші қалаларда және ауылдық елді мекендерде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Х cессия)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бюджеттің атқарылу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облыстық мәслихатының 25.08.2017 </w:t>
      </w:r>
      <w:r>
        <w:rPr>
          <w:rFonts w:ascii="Times New Roman"/>
          <w:b w:val="false"/>
          <w:i w:val="false"/>
          <w:color w:val="ff0000"/>
          <w:sz w:val="28"/>
        </w:rPr>
        <w:t>№ 137/15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ұстау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