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1b2c" w14:textId="786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28 сәуірдегі "Субсидияланатын тыңайтқыштардың түрлерін және субсидиялардың нормаларын бекіту туралы" № 145/3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11 қазандағы № 310/7 қаулысы. Павлодар облысының Әділет департаментінде 2016 жылғы 20 қазанда № 5255 болып тіркелді. Күші жойылды - Павлодар облыстық әкімдігінің 2017 жылғы 5 мамырдағы № 117/3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05.05.2017 № 117/3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2016 жылғы 28 сәуірдегі "Субсидияланатын тыңайтқыштардың түрлерін және субсидиялардың нормаларын бекіту туралы" № 145/3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5138 болып тіркелді, 2016 жылғы 3 маусымда "Регион.kz" газетінде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69, 70, 71, 72, 73, 74, 75, 76, 77, 78, 79, 80, 81, 82, 83, 84, 85, 86, 87, 88, 89, 90, 91, 92, 93, 94, 95-жолдармен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7557"/>
        <w:gridCol w:w="299"/>
        <w:gridCol w:w="1045"/>
        <w:gridCol w:w="2354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17:17:17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15:15:15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20.20.20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3.11.38+4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5.15.45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10.54.10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Өсу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Қорек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МЕДЬ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VitaBORTAC 150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