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f212" w14:textId="d66f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тізбесін және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11 қазандағы № 309/7 қаулысы. Павлодар облысының Әділет департаментінде 2016 жылғы 18 қазанда № 5249 болып тіркелді. Күші жойылды - Павлодар облыстық әкімдігінің 2017 жылғы 20 маусымдағы № 173/3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20.06.2017 № 173/3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міндетін атқарушының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дақылдарының тізбесі және басым дақылдар өндiрудi субсидиялау арқылы өсiмдiк шаруашылығының шығымдылығын және өнім сапасын арттыруға, жанар-жағармай материалдары мен көктемгi егiс және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субсидиялардың нормалары (1 гектар және (немесе) 1 тоннаға)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Қалалар мен аудандар әкімдері субсидиялардың мақсатты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Б.Қ. Қасеновқа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дақылдарының тізбесі және басым дақылдар өндiрудi</w:t>
      </w:r>
      <w:r>
        <w:br/>
      </w:r>
      <w:r>
        <w:rPr>
          <w:rFonts w:ascii="Times New Roman"/>
          <w:b/>
          <w:i w:val="false"/>
          <w:color w:val="000000"/>
        </w:rPr>
        <w:t>субсидиялау арқылы өсiмдiк шаруашылығының</w:t>
      </w:r>
      <w:r>
        <w:br/>
      </w:r>
      <w:r>
        <w:rPr>
          <w:rFonts w:ascii="Times New Roman"/>
          <w:b/>
          <w:i w:val="false"/>
          <w:color w:val="000000"/>
        </w:rPr>
        <w:t>шығымдылығын және өнім сапасын арттыруға, жанар-жағармай</w:t>
      </w:r>
      <w:r>
        <w:br/>
      </w:r>
      <w:r>
        <w:rPr>
          <w:rFonts w:ascii="Times New Roman"/>
          <w:b/>
          <w:i w:val="false"/>
          <w:color w:val="000000"/>
        </w:rPr>
        <w:t>материалдары мен көктемгi егiс және егiн жинау жұмыстарын</w:t>
      </w:r>
      <w:r>
        <w:br/>
      </w:r>
      <w:r>
        <w:rPr>
          <w:rFonts w:ascii="Times New Roman"/>
          <w:b/>
          <w:i w:val="false"/>
          <w:color w:val="000000"/>
        </w:rPr>
        <w:t>жүргiзу үшін қажеттi басқа да тауарлық-материалдық құндылықтардың</w:t>
      </w:r>
      <w:r>
        <w:br/>
      </w:r>
      <w:r>
        <w:rPr>
          <w:rFonts w:ascii="Times New Roman"/>
          <w:b/>
          <w:i w:val="false"/>
          <w:color w:val="000000"/>
        </w:rPr>
        <w:t>құнын және ауылшаруашылық дақылдарын қорғалған топырақта</w:t>
      </w:r>
      <w:r>
        <w:br/>
      </w:r>
      <w:r>
        <w:rPr>
          <w:rFonts w:ascii="Times New Roman"/>
          <w:b/>
          <w:i w:val="false"/>
          <w:color w:val="000000"/>
        </w:rPr>
        <w:t>өңдеп өсіру шығындарының құнын арзандатуға арналған</w:t>
      </w:r>
      <w:r>
        <w:br/>
      </w:r>
      <w:r>
        <w:rPr>
          <w:rFonts w:ascii="Times New Roman"/>
          <w:b/>
          <w:i w:val="false"/>
          <w:color w:val="000000"/>
        </w:rPr>
        <w:t>субсидиялардың нормалары (1 гектар және (немесе) 1 тоннаға)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5448"/>
        <w:gridCol w:w="4815"/>
      </w:tblGrid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Басымды дақылдардың тізбесі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бюджеттік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Дәнбұршақ дақылдары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 үшінші өсу жылдарындағы көп жылдық бұршақ тұқымдас шөптер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егістің көп жылдық шөптері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суармалау жағдайындағы бірінші жылғы картоп, көкөністер және бақша дақылдары және жүгері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суармалау жағдайындағы екінші және одан да көп жылғы картоп, көкөністер, бақша дақылдары және жүгері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жылыжайлардың қорғалған топырақ жағдайындағы көкөністері (1 дақыл айналымы)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үлгідегі жылыжайлардың қорғалған топырақ жағдайындағы көкөністері (1 дақыл айналымы)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