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8e5d" w14:textId="36b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тамыздағы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№ 251/8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21 маусымдағы № 198/5 қаулысы. Павлодар облысының Әділет департаментінде 2016 жылғы 08 шілдеде № 5160 болып тіркелді. Күші жойылды - Павлодар облысы әкімдігінің 2020 жылғы 25 желтоқсандағы № 285/5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285/5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тамыздағы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№ 251/8 (Нормативтік құқықтық актілерді мемлекеттік тіркеу тізілімінде № 4744 болып тіркелген, 2015 жылғы 9 қазанда "Регион.kz"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регламентін бекіту туралы"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орталығымен" деген сөздер "Азаматтарға арналған үкімет" мемлекеттік корпорациясымен"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халыққа қызмет көрсету орталығы" шаруашылық жүргізу құқығындағы республикалық мемлекеттік кәсіпорнының филиалы" деген сөздер "Азаматтарға арналған үкімет" мемлекеттік корпорациясы" коммерциялық емес акционерлік қоғамы"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