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7b30" w14:textId="fa17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2016 - 2017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Павлодар облыстық әкімдігінің 2016 жылғы 21 маусымдағы № 194/5 қаулысы. Павлодар облысының Әділет департаментінде 2016 жылғы 05 шілдеде № 5155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Білім беру ұйымдарында техникалық және кәсіптік, орта білімнен кейінгі білімі бар мамандарды даярлауға облыстық бюджеттен қаржыландырылатын 2016 - 2017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2.</w:t>
      </w:r>
      <w:r>
        <w:rPr>
          <w:rFonts w:ascii="Times New Roman"/>
          <w:b w:val="false"/>
          <w:i w:val="false"/>
          <w:color w:val="000000"/>
          <w:sz w:val="28"/>
        </w:rPr>
        <w:t xml:space="preserve"> Білім беру ұйымдарында техникалық және кәсіптік, орта білімнен кейінгі білімі бар мамандарды даярлауға республикалық бюджеттен қаржыландырылатын 2016 - 2017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3.</w:t>
      </w:r>
      <w:r>
        <w:rPr>
          <w:rFonts w:ascii="Times New Roman"/>
          <w:b w:val="false"/>
          <w:i w:val="false"/>
          <w:color w:val="000000"/>
          <w:sz w:val="28"/>
        </w:rPr>
        <w:t xml:space="preserve"> "Павлодар облысының білім беру басқармасы" мемлекеттік мекемесі заңнамамен белгіленген тәртіпте:</w:t>
      </w:r>
      <w:r>
        <w:br/>
      </w:r>
      <w:r>
        <w:rPr>
          <w:rFonts w:ascii="Times New Roman"/>
          <w:b w:val="false"/>
          <w:i w:val="false"/>
          <w:color w:val="000000"/>
          <w:sz w:val="28"/>
        </w:rPr>
        <w:t>
      техникалық және кәсіптік, орта білімнен кейінгі білімі бар мамандарды даярлауға арналған бекітілген мемлекеттік білім беру тапсырысын тиісті оқу орындарында орналастыруды;</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облыс әкімінің орынбасары М.М. Бегентаевқа жүктелсін.</w:t>
      </w:r>
      <w:r>
        <w:br/>
      </w:r>
      <w:r>
        <w:rPr>
          <w:rFonts w:ascii="Times New Roman"/>
          <w:b w:val="false"/>
          <w:i w:val="false"/>
          <w:color w:val="000000"/>
          <w:sz w:val="28"/>
        </w:rPr>
        <w:t>
      5.</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194/5 қаулысына</w:t>
            </w:r>
            <w:r>
              <w:br/>
            </w:r>
            <w:r>
              <w:rPr>
                <w:rFonts w:ascii="Times New Roman"/>
                <w:b w:val="false"/>
                <w:i w:val="false"/>
                <w:color w:val="000000"/>
                <w:sz w:val="20"/>
              </w:rPr>
              <w:t>1-қосымша</w:t>
            </w:r>
          </w:p>
        </w:tc>
      </w:tr>
    </w:tbl>
    <w:bookmarkStart w:name="z8" w:id="0"/>
    <w:p>
      <w:pPr>
        <w:spacing w:after="0"/>
        <w:ind w:left="0"/>
        <w:jc w:val="left"/>
      </w:pPr>
      <w:r>
        <w:rPr>
          <w:rFonts w:ascii="Times New Roman"/>
          <w:b/>
          <w:i w:val="false"/>
          <w:color w:val="000000"/>
        </w:rPr>
        <w:t xml:space="preserve"> Білім беру ұйымдарында техникалық және</w:t>
      </w:r>
      <w:r>
        <w:br/>
      </w:r>
      <w:r>
        <w:rPr>
          <w:rFonts w:ascii="Times New Roman"/>
          <w:b/>
          <w:i w:val="false"/>
          <w:color w:val="000000"/>
        </w:rPr>
        <w:t>кәсіптік, орта білімнен кейінгі білімі бар мамандарды</w:t>
      </w:r>
      <w:r>
        <w:br/>
      </w:r>
      <w:r>
        <w:rPr>
          <w:rFonts w:ascii="Times New Roman"/>
          <w:b/>
          <w:i w:val="false"/>
          <w:color w:val="000000"/>
        </w:rPr>
        <w:t>даярлауға облыстық бюджеттен қаржыландырылатын</w:t>
      </w:r>
      <w:r>
        <w:br/>
      </w:r>
      <w:r>
        <w:rPr>
          <w:rFonts w:ascii="Times New Roman"/>
          <w:b/>
          <w:i w:val="false"/>
          <w:color w:val="000000"/>
        </w:rPr>
        <w:t>2016 - 2017 оқу жылына арналған мемлекеттік білім беру тапсырысы</w:t>
      </w:r>
    </w:p>
    <w:bookmarkEnd w:id="0"/>
    <w:p>
      <w:pPr>
        <w:spacing w:after="0"/>
        <w:ind w:left="0"/>
        <w:jc w:val="left"/>
      </w:pPr>
      <w:r>
        <w:rPr>
          <w:rFonts w:ascii="Times New Roman"/>
          <w:b w:val="false"/>
          <w:i w:val="false"/>
          <w:color w:val="ff0000"/>
          <w:sz w:val="28"/>
        </w:rPr>
        <w:t xml:space="preserve">      Ескерту. 1-қосымшаға өзгерістер енгізілді - Павлодар облыстық әкімдігінің 14.09.2016 </w:t>
      </w:r>
      <w:r>
        <w:rPr>
          <w:rFonts w:ascii="Times New Roman"/>
          <w:b w:val="false"/>
          <w:i w:val="false"/>
          <w:color w:val="ff0000"/>
          <w:sz w:val="28"/>
        </w:rPr>
        <w:t>№ 278/7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6965"/>
        <w:gridCol w:w="1963"/>
        <w:gridCol w:w="1964"/>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даярлау бағыттары (коды, мамандықтың атауы, біліктілігі)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білім беру тапсырысының көлемі (орындар саны)</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қазақ тілінде оқытылатын (орындар саны)</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технологиялық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 Тамақтандыру кәсіпорындарының өнім өндіру технологиясы және оны ұйымдастыруы:</w:t>
            </w:r>
            <w:r>
              <w:br/>
            </w:r>
            <w:r>
              <w:rPr>
                <w:rFonts w:ascii="Times New Roman"/>
                <w:b w:val="false"/>
                <w:i w:val="false"/>
                <w:color w:val="000000"/>
                <w:sz w:val="20"/>
              </w:rPr>
              <w:t>
1226043 Техник – технолог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0814000 Полимерлі технология өндірісі:</w:t>
            </w:r>
            <w:r>
              <w:br/>
            </w:r>
            <w:r>
              <w:rPr>
                <w:rFonts w:ascii="Times New Roman"/>
                <w:b w:val="false"/>
                <w:i w:val="false"/>
                <w:color w:val="000000"/>
                <w:sz w:val="20"/>
              </w:rPr>
              <w:t>
0814123 Техник – технолог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1412000 Құрылыс бұйымдары мен құрастырылымдар өндірісі:</w:t>
            </w:r>
            <w:r>
              <w:br/>
            </w:r>
            <w:r>
              <w:rPr>
                <w:rFonts w:ascii="Times New Roman"/>
                <w:b w:val="false"/>
                <w:i w:val="false"/>
                <w:color w:val="000000"/>
                <w:sz w:val="20"/>
              </w:rPr>
              <w:t>
1412103 Металлопластиктен жасалған бұйымдар жасауға және монтаждауы бойынша ұста</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 атындағы Павлодар педагогикалық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тәрбие және оқыту:</w:t>
            </w:r>
            <w:r>
              <w:br/>
            </w:r>
            <w:r>
              <w:rPr>
                <w:rFonts w:ascii="Times New Roman"/>
                <w:b w:val="false"/>
                <w:i w:val="false"/>
                <w:color w:val="000000"/>
                <w:sz w:val="20"/>
              </w:rPr>
              <w:t>
0101013 Мектепке дейінгі ұжымдардың тәрбиешісі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0105013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0105033 Шетел тілінен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0103000 Дене тәрбиесі және спорт:</w:t>
            </w:r>
            <w:r>
              <w:br/>
            </w:r>
            <w:r>
              <w:rPr>
                <w:rFonts w:ascii="Times New Roman"/>
                <w:b w:val="false"/>
                <w:i w:val="false"/>
                <w:color w:val="000000"/>
                <w:sz w:val="20"/>
              </w:rPr>
              <w:t>
0103023 Дене тәрбиесі және спорт пәнінің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 Негізгі орта білім:</w:t>
            </w:r>
            <w:r>
              <w:br/>
            </w:r>
            <w:r>
              <w:rPr>
                <w:rFonts w:ascii="Times New Roman"/>
                <w:b w:val="false"/>
                <w:i w:val="false"/>
                <w:color w:val="000000"/>
                <w:sz w:val="20"/>
              </w:rPr>
              <w:t>
0111013 Қазақ тілі мен әдебиеті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химия – механикалық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0808000 Мұнай, газ өңдеу және химия өнеркәсібінің жабдықтарына техникалық қызмет көрсету және жөндеу (түрлері бойынша):</w:t>
            </w:r>
            <w:r>
              <w:br/>
            </w:r>
            <w:r>
              <w:rPr>
                <w:rFonts w:ascii="Times New Roman"/>
                <w:b w:val="false"/>
                <w:i w:val="false"/>
                <w:color w:val="000000"/>
                <w:sz w:val="20"/>
              </w:rPr>
              <w:t>
0808033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0819000 Мұнай және газды қайта өңдеу технологиясы:</w:t>
            </w:r>
            <w:r>
              <w:br/>
            </w:r>
            <w:r>
              <w:rPr>
                <w:rFonts w:ascii="Times New Roman"/>
                <w:b w:val="false"/>
                <w:i w:val="false"/>
                <w:color w:val="000000"/>
                <w:sz w:val="20"/>
              </w:rPr>
              <w:t>
0819073 Техник – технолог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0816000 Химиялық технология және өндіріс (түрлері бойынша):</w:t>
            </w:r>
            <w:r>
              <w:br/>
            </w:r>
            <w:r>
              <w:rPr>
                <w:rFonts w:ascii="Times New Roman"/>
                <w:b w:val="false"/>
                <w:i w:val="false"/>
                <w:color w:val="000000"/>
                <w:sz w:val="20"/>
              </w:rPr>
              <w:t>
0816043 Техник – технолог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машина жасау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0910000 Электр және электр механикалық жабдықтар (түрлері бойынша):</w:t>
            </w:r>
            <w:r>
              <w:br/>
            </w:r>
            <w:r>
              <w:rPr>
                <w:rFonts w:ascii="Times New Roman"/>
                <w:b w:val="false"/>
                <w:i w:val="false"/>
                <w:color w:val="000000"/>
                <w:sz w:val="20"/>
              </w:rPr>
              <w:t>
0910053 Техник – электрик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1014000 Машина жасау технологиясы (түрлері бойынша):</w:t>
            </w:r>
            <w:r>
              <w:br/>
            </w:r>
            <w:r>
              <w:rPr>
                <w:rFonts w:ascii="Times New Roman"/>
                <w:b w:val="false"/>
                <w:i w:val="false"/>
                <w:color w:val="000000"/>
                <w:sz w:val="20"/>
              </w:rPr>
              <w:t>
1014023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1004000 Құю өндірісі:</w:t>
            </w:r>
            <w:r>
              <w:br/>
            </w:r>
            <w:r>
              <w:rPr>
                <w:rFonts w:ascii="Times New Roman"/>
                <w:b w:val="false"/>
                <w:i w:val="false"/>
                <w:color w:val="000000"/>
                <w:sz w:val="20"/>
              </w:rPr>
              <w:t>
1004093 Техник – металлург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техникалық қызмет көрсету, жөндеу және пайдалану:</w:t>
            </w:r>
            <w:r>
              <w:br/>
            </w:r>
            <w:r>
              <w:rPr>
                <w:rFonts w:ascii="Times New Roman"/>
                <w:b w:val="false"/>
                <w:i w:val="false"/>
                <w:color w:val="000000"/>
                <w:sz w:val="20"/>
              </w:rPr>
              <w:t>
1201123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политехникалық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 Электр және электрлі механикалық жабдықтарды техникалық пайдалану, қызмет көрсету және жөндеу:</w:t>
            </w:r>
            <w:r>
              <w:br/>
            </w:r>
            <w:r>
              <w:rPr>
                <w:rFonts w:ascii="Times New Roman"/>
                <w:b w:val="false"/>
                <w:i w:val="false"/>
                <w:color w:val="000000"/>
                <w:sz w:val="20"/>
              </w:rPr>
              <w:t>
0911013 Электр механигі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техникалық қызмет көрсету, жөндеу және пайдалану:</w:t>
            </w:r>
            <w:r>
              <w:br/>
            </w:r>
            <w:r>
              <w:rPr>
                <w:rFonts w:ascii="Times New Roman"/>
                <w:b w:val="false"/>
                <w:i w:val="false"/>
                <w:color w:val="000000"/>
                <w:sz w:val="20"/>
              </w:rPr>
              <w:t>
1201123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1108183 Техник –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1401213 Техник - құрылысшы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 Темір жол құрылысы, жол және жол шаруашылығы:</w:t>
            </w:r>
            <w:r>
              <w:br/>
            </w:r>
            <w:r>
              <w:rPr>
                <w:rFonts w:ascii="Times New Roman"/>
                <w:b w:val="false"/>
                <w:i w:val="false"/>
                <w:color w:val="000000"/>
                <w:sz w:val="20"/>
              </w:rPr>
              <w:t>
1409053 Техник – жолшы – құрылысшы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бизнес –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 Ақпараттық жүйелер (қолдану саласы бойынша):</w:t>
            </w:r>
            <w:r>
              <w:br/>
            </w:r>
            <w:r>
              <w:rPr>
                <w:rFonts w:ascii="Times New Roman"/>
                <w:b w:val="false"/>
                <w:i w:val="false"/>
                <w:color w:val="000000"/>
                <w:sz w:val="20"/>
              </w:rPr>
              <w:t>
1305023 Техник – программист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 Техникалық пайдалану, қызмет көрсету, электрлік жөндеу және электромеханикалық құралдар:</w:t>
            </w:r>
            <w:r>
              <w:br/>
            </w:r>
            <w:r>
              <w:rPr>
                <w:rFonts w:ascii="Times New Roman"/>
                <w:b w:val="false"/>
                <w:i w:val="false"/>
                <w:color w:val="000000"/>
                <w:sz w:val="20"/>
              </w:rPr>
              <w:t>
0911013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"Красноармейка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 Ветеринария:</w:t>
            </w:r>
            <w:r>
              <w:br/>
            </w:r>
            <w:r>
              <w:rPr>
                <w:rFonts w:ascii="Times New Roman"/>
                <w:b w:val="false"/>
                <w:i w:val="false"/>
                <w:color w:val="000000"/>
                <w:sz w:val="20"/>
              </w:rPr>
              <w:t>
1513063 Ветеринарлық техник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 Ауыл шаруашылығын механикаландыру:</w:t>
            </w:r>
            <w:r>
              <w:br/>
            </w:r>
            <w:r>
              <w:rPr>
                <w:rFonts w:ascii="Times New Roman"/>
                <w:b w:val="false"/>
                <w:i w:val="false"/>
                <w:color w:val="000000"/>
                <w:sz w:val="20"/>
              </w:rPr>
              <w:t>
1510043 Техник-механик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 Есептеу техникасы және бағдарламалық қамтамасыз ету (түрлері бойынша):</w:t>
            </w:r>
            <w:r>
              <w:br/>
            </w:r>
            <w:r>
              <w:rPr>
                <w:rFonts w:ascii="Times New Roman"/>
                <w:b w:val="false"/>
                <w:i w:val="false"/>
                <w:color w:val="000000"/>
                <w:sz w:val="20"/>
              </w:rPr>
              <w:t>
1304043 Техник – программист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көлік және коммуникациялар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1306000 Радиоэлектроника және байланыс (түрлері бойынша): </w:t>
            </w:r>
            <w:r>
              <w:br/>
            </w:r>
            <w:r>
              <w:rPr>
                <w:rFonts w:ascii="Times New Roman"/>
                <w:b w:val="false"/>
                <w:i w:val="false"/>
                <w:color w:val="000000"/>
                <w:sz w:val="20"/>
              </w:rPr>
              <w:t>
1306093 Байланыс технигі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1303000 Темір жол көлігіндегі автоматика, телемеханика және қозғалысты басқару:</w:t>
            </w:r>
            <w:r>
              <w:br/>
            </w:r>
            <w:r>
              <w:rPr>
                <w:rFonts w:ascii="Times New Roman"/>
                <w:b w:val="false"/>
                <w:i w:val="false"/>
                <w:color w:val="000000"/>
                <w:sz w:val="20"/>
              </w:rPr>
              <w:t>
1303043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 Теміржол көлігінде тасымалдауды ұйымдастыру және қозғалысты басқару:</w:t>
            </w:r>
            <w:r>
              <w:br/>
            </w:r>
            <w:r>
              <w:rPr>
                <w:rFonts w:ascii="Times New Roman"/>
                <w:b w:val="false"/>
                <w:i w:val="false"/>
                <w:color w:val="000000"/>
                <w:sz w:val="20"/>
              </w:rPr>
              <w:t>
1203093 Тасымалдауды ұйымдастырушы техник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1410000 Автомобиль жолдары мен аэродромдар құрылысы:</w:t>
            </w:r>
            <w:r>
              <w:br/>
            </w:r>
            <w:r>
              <w:rPr>
                <w:rFonts w:ascii="Times New Roman"/>
                <w:b w:val="false"/>
                <w:i w:val="false"/>
                <w:color w:val="000000"/>
                <w:sz w:val="20"/>
              </w:rPr>
              <w:t>
1410013 Құрылысшы – техник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 Темір жол құрылысы, жол және жол шаруашылығы:</w:t>
            </w:r>
            <w:r>
              <w:br/>
            </w:r>
            <w:r>
              <w:rPr>
                <w:rFonts w:ascii="Times New Roman"/>
                <w:b w:val="false"/>
                <w:i w:val="false"/>
                <w:color w:val="000000"/>
                <w:sz w:val="20"/>
              </w:rPr>
              <w:t>
1409053 Техник – жолшы – құрылысшы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1108183 Техник –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"Жаяу Мұса атындағы Ақсу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0103000 Дене тәрбиесі және спорт:</w:t>
            </w:r>
            <w:r>
              <w:br/>
            </w:r>
            <w:r>
              <w:rPr>
                <w:rFonts w:ascii="Times New Roman"/>
                <w:b w:val="false"/>
                <w:i w:val="false"/>
                <w:color w:val="000000"/>
                <w:sz w:val="20"/>
              </w:rPr>
              <w:t>
0103023 Дене тәрбиесі және спорт пәнінің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тәрбие және білім беру:</w:t>
            </w:r>
            <w:r>
              <w:br/>
            </w:r>
            <w:r>
              <w:rPr>
                <w:rFonts w:ascii="Times New Roman"/>
                <w:b w:val="false"/>
                <w:i w:val="false"/>
                <w:color w:val="000000"/>
                <w:sz w:val="20"/>
              </w:rPr>
              <w:t>
0101013 Мектепке дейінгі ұжымдардың тәрбиешісі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0906000 Жылу электр станцияларының жылумен қамтамасыз ететін қазандығы мен жылу энергетикалық қондырғылары:</w:t>
            </w:r>
            <w:r>
              <w:br/>
            </w:r>
            <w:r>
              <w:rPr>
                <w:rFonts w:ascii="Times New Roman"/>
                <w:b w:val="false"/>
                <w:i w:val="false"/>
                <w:color w:val="000000"/>
                <w:sz w:val="20"/>
              </w:rPr>
              <w:t>
0906033 Техник – энергетик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0906000 Жылу электр станцияларының жылумен қамтамасыз ететін қазандығы мен жылу энергетикалық қондырғылары:</w:t>
            </w:r>
            <w:r>
              <w:br/>
            </w:r>
            <w:r>
              <w:rPr>
                <w:rFonts w:ascii="Times New Roman"/>
                <w:b w:val="false"/>
                <w:i w:val="false"/>
                <w:color w:val="000000"/>
                <w:sz w:val="20"/>
              </w:rPr>
              <w:t>
0906012 Қазандық жабдықтары жөніндегі аралаушы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 Техникалық пайдалану, қызмет көрсету, электрлік жөндеу және электромеханикалық құралдар:</w:t>
            </w:r>
            <w:r>
              <w:br/>
            </w:r>
            <w:r>
              <w:rPr>
                <w:rFonts w:ascii="Times New Roman"/>
                <w:b w:val="false"/>
                <w:i w:val="false"/>
                <w:color w:val="000000"/>
                <w:sz w:val="20"/>
              </w:rPr>
              <w:t>
0911013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0403000 Әлеуметтік-мәдени қызметі және халықтық көркем өнер шығармашылығы (бейін бойынша):</w:t>
            </w:r>
            <w:r>
              <w:br/>
            </w:r>
            <w:r>
              <w:rPr>
                <w:rFonts w:ascii="Times New Roman"/>
                <w:b w:val="false"/>
                <w:i w:val="false"/>
                <w:color w:val="000000"/>
                <w:sz w:val="20"/>
              </w:rPr>
              <w:t>
0403013 Ұйымдастырушы – педагог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ШЖҚ "Павлодар медициналық колледжі" КМК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 Медбикелік іс:</w:t>
            </w:r>
            <w:r>
              <w:br/>
            </w:r>
            <w:r>
              <w:rPr>
                <w:rFonts w:ascii="Times New Roman"/>
                <w:b w:val="false"/>
                <w:i w:val="false"/>
                <w:color w:val="000000"/>
                <w:sz w:val="20"/>
              </w:rPr>
              <w:t>
0302033 Жалпы практикадағы медбике</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 Емдеу ісі:</w:t>
            </w:r>
            <w:r>
              <w:br/>
            </w:r>
            <w:r>
              <w:rPr>
                <w:rFonts w:ascii="Times New Roman"/>
                <w:b w:val="false"/>
                <w:i w:val="false"/>
                <w:color w:val="000000"/>
                <w:sz w:val="20"/>
              </w:rPr>
              <w:t>
0301013 Фельдшер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0301000 Емдеу ісі:</w:t>
            </w:r>
            <w:r>
              <w:br/>
            </w:r>
            <w:r>
              <w:rPr>
                <w:rFonts w:ascii="Times New Roman"/>
                <w:b w:val="false"/>
                <w:i w:val="false"/>
                <w:color w:val="000000"/>
                <w:sz w:val="20"/>
              </w:rPr>
              <w:t>
0301023 Акушер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0306000 Фармация:</w:t>
            </w:r>
            <w:r>
              <w:br/>
            </w:r>
            <w:r>
              <w:rPr>
                <w:rFonts w:ascii="Times New Roman"/>
                <w:b w:val="false"/>
                <w:i w:val="false"/>
                <w:color w:val="000000"/>
                <w:sz w:val="20"/>
              </w:rPr>
              <w:t>
0306013 Фармацевт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медициналық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0302000 Медбикелік іс:</w:t>
            </w:r>
            <w:r>
              <w:br/>
            </w:r>
            <w:r>
              <w:rPr>
                <w:rFonts w:ascii="Times New Roman"/>
                <w:b w:val="false"/>
                <w:i w:val="false"/>
                <w:color w:val="000000"/>
                <w:sz w:val="20"/>
              </w:rPr>
              <w:t>
0302033 Жалпы практикадағы медбике</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түсті металлургия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1003000 Түсті металдар металлургиясы:</w:t>
            </w:r>
            <w:r>
              <w:br/>
            </w:r>
            <w:r>
              <w:rPr>
                <w:rFonts w:ascii="Times New Roman"/>
                <w:b w:val="false"/>
                <w:i w:val="false"/>
                <w:color w:val="000000"/>
                <w:sz w:val="20"/>
              </w:rPr>
              <w:t>
1003052 Ерітілген тұздарды электролиздеушісі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1003000 Түсті металдар металлургиясы:</w:t>
            </w:r>
            <w:r>
              <w:br/>
            </w:r>
            <w:r>
              <w:rPr>
                <w:rFonts w:ascii="Times New Roman"/>
                <w:b w:val="false"/>
                <w:i w:val="false"/>
                <w:color w:val="000000"/>
                <w:sz w:val="20"/>
              </w:rPr>
              <w:t>
1003153 Техник - металлург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 Өндірістердегі электромеханикалық жабдықтар (түрлері бойынша):</w:t>
            </w:r>
            <w:r>
              <w:br/>
            </w:r>
            <w:r>
              <w:rPr>
                <w:rFonts w:ascii="Times New Roman"/>
                <w:b w:val="false"/>
                <w:i w:val="false"/>
                <w:color w:val="000000"/>
                <w:sz w:val="20"/>
              </w:rPr>
              <w:t>
1115073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 Өнеркәсіп машиналары және жабдықтарын пайдалану</w:t>
            </w:r>
            <w:r>
              <w:br/>
            </w:r>
            <w:r>
              <w:rPr>
                <w:rFonts w:ascii="Times New Roman"/>
                <w:b w:val="false"/>
                <w:i w:val="false"/>
                <w:color w:val="000000"/>
                <w:sz w:val="20"/>
              </w:rPr>
              <w:t>
1112043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қызмет көрсету саласы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 Тігін өндірісі және киімдерді үлгілеу:</w:t>
            </w:r>
            <w:r>
              <w:br/>
            </w:r>
            <w:r>
              <w:rPr>
                <w:rFonts w:ascii="Times New Roman"/>
                <w:b w:val="false"/>
                <w:i w:val="false"/>
                <w:color w:val="000000"/>
                <w:sz w:val="20"/>
              </w:rPr>
              <w:t>
1211072 Модельер - пішуші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1211000 Тігін өндірісі және киімдерді үлгілеу:</w:t>
            </w:r>
            <w:r>
              <w:br/>
            </w:r>
            <w:r>
              <w:rPr>
                <w:rFonts w:ascii="Times New Roman"/>
                <w:b w:val="false"/>
                <w:i w:val="false"/>
                <w:color w:val="000000"/>
                <w:sz w:val="20"/>
              </w:rPr>
              <w:t>
1211062 Тігінші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0506000 Шаштараз өнері және сәндік косметика:</w:t>
            </w:r>
            <w:r>
              <w:br/>
            </w:r>
            <w:r>
              <w:rPr>
                <w:rFonts w:ascii="Times New Roman"/>
                <w:b w:val="false"/>
                <w:i w:val="false"/>
                <w:color w:val="000000"/>
                <w:sz w:val="20"/>
              </w:rPr>
              <w:t>
0506012 Шаш үлгілерін жасаушы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құрылыс және коммуналдық шаруашылық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Дәнекерлеу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1401032 Құрылыс шебері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1401042 Сылақшы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Автокөлікті жөндеу слесарі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техникалық сервис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1109102 Кең бейінді станокшы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теміржол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Теміржол жылжымалы құрамдарын пайдалану және жөндеу, техникалық қызмет көрсету (түрлері бойынша):</w:t>
            </w:r>
            <w:r>
              <w:br/>
            </w:r>
            <w:r>
              <w:rPr>
                <w:rFonts w:ascii="Times New Roman"/>
                <w:b w:val="false"/>
                <w:i w:val="false"/>
                <w:color w:val="000000"/>
                <w:sz w:val="20"/>
              </w:rPr>
              <w:t>
1108072 Электровоз машинисінің көмекшісі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Теміржол жылжымалы құрамдарын пайдалану және жөндеу, техникалық қызмет көрсету (түрлері бойынша):</w:t>
            </w:r>
            <w:r>
              <w:br/>
            </w:r>
            <w:r>
              <w:rPr>
                <w:rFonts w:ascii="Times New Roman"/>
                <w:b w:val="false"/>
                <w:i w:val="false"/>
                <w:color w:val="000000"/>
                <w:sz w:val="20"/>
              </w:rPr>
              <w:t>
1108062 Тепловоз машинисінің көмекшісі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Теміржол жылжымалы құрамдарын пайдалану және жөндеу, техникалық қызмет көрсету (түрлері бойынша):</w:t>
            </w:r>
            <w:r>
              <w:br/>
            </w:r>
            <w:r>
              <w:rPr>
                <w:rFonts w:ascii="Times New Roman"/>
                <w:b w:val="false"/>
                <w:i w:val="false"/>
                <w:color w:val="000000"/>
                <w:sz w:val="20"/>
              </w:rPr>
              <w:t>
1108052 Жолаушылар пойызының жол серігі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1203000 Теміржол көлігімен тасымалдауды ұйымдастыру және басқару:</w:t>
            </w:r>
            <w:r>
              <w:br/>
            </w:r>
            <w:r>
              <w:rPr>
                <w:rFonts w:ascii="Times New Roman"/>
                <w:b w:val="false"/>
                <w:i w:val="false"/>
                <w:color w:val="000000"/>
                <w:sz w:val="20"/>
              </w:rPr>
              <w:t>
1203012 Теміржол стансасының кезекшісі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монтаждау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0902000 Электрмен қамтамасыз ету (салалары бойынша):</w:t>
            </w:r>
            <w:r>
              <w:br/>
            </w:r>
            <w:r>
              <w:rPr>
                <w:rFonts w:ascii="Times New Roman"/>
                <w:b w:val="false"/>
                <w:i w:val="false"/>
                <w:color w:val="000000"/>
                <w:sz w:val="20"/>
              </w:rPr>
              <w:t>
0902012 Тарату құрылғылары бойынша электр құрастырушы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1401042 Сылақшы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Павлодар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 Өнеркәсіп машиналары және жабдықтарын пайдалану:</w:t>
            </w:r>
            <w:r>
              <w:br/>
            </w:r>
            <w:r>
              <w:rPr>
                <w:rFonts w:ascii="Times New Roman"/>
                <w:b w:val="false"/>
                <w:i w:val="false"/>
                <w:color w:val="000000"/>
                <w:sz w:val="20"/>
              </w:rPr>
              <w:t>
1112032 Жөндеуші – слесарь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1414000 Жиһаз өндірісі (түрлері бойынша):</w:t>
            </w:r>
            <w:r>
              <w:br/>
            </w:r>
            <w:r>
              <w:rPr>
                <w:rFonts w:ascii="Times New Roman"/>
                <w:b w:val="false"/>
                <w:i w:val="false"/>
                <w:color w:val="000000"/>
                <w:sz w:val="20"/>
              </w:rPr>
              <w:t>
1414012 Жиһаз жинақтаушы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Павлодар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сервис және тамақтандыру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0508022 Кондитер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қара металлургия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1002000 Қара металл металлургиясы (түрлері бойынша):</w:t>
            </w:r>
            <w:r>
              <w:br/>
            </w:r>
            <w:r>
              <w:rPr>
                <w:rFonts w:ascii="Times New Roman"/>
                <w:b w:val="false"/>
                <w:i w:val="false"/>
                <w:color w:val="000000"/>
                <w:sz w:val="20"/>
              </w:rPr>
              <w:t>
1002012 Балқытушы (барлық атаулары бойынша)</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1002000 Қара металл металлургиясы (түрлері бойынша):</w:t>
            </w:r>
            <w:r>
              <w:br/>
            </w:r>
            <w:r>
              <w:rPr>
                <w:rFonts w:ascii="Times New Roman"/>
                <w:b w:val="false"/>
                <w:i w:val="false"/>
                <w:color w:val="000000"/>
                <w:sz w:val="20"/>
              </w:rPr>
              <w:t>
1002182 Металлургия өндірісі кранының жүргізушісі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1112000 Өнеркәсіп машиналары және жабдықтарын пайдалану:</w:t>
            </w:r>
            <w:r>
              <w:br/>
            </w:r>
            <w:r>
              <w:rPr>
                <w:rFonts w:ascii="Times New Roman"/>
                <w:b w:val="false"/>
                <w:i w:val="false"/>
                <w:color w:val="000000"/>
                <w:sz w:val="20"/>
              </w:rPr>
              <w:t>
1112032 Жөндеуші – слесарь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 Өндірістердегі электромеханикалық жабдықтар (түрлері бойынша):</w:t>
            </w:r>
            <w:r>
              <w:br/>
            </w:r>
            <w:r>
              <w:rPr>
                <w:rFonts w:ascii="Times New Roman"/>
                <w:b w:val="false"/>
                <w:i w:val="false"/>
                <w:color w:val="000000"/>
                <w:sz w:val="20"/>
              </w:rPr>
              <w:t>
1115042 Электр жабдықтарын жөндейтін және қызмет көрсететін электромонтер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құрылыс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1401012 Тас қалаушы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Автокөлікті жөндеу слесарі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Дәнекерлеу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1402000 Жол - құрылыс машиналарын техникалық пайдалану (түрлері бойынша):</w:t>
            </w:r>
            <w:r>
              <w:br/>
            </w:r>
            <w:r>
              <w:rPr>
                <w:rFonts w:ascii="Times New Roman"/>
                <w:b w:val="false"/>
                <w:i w:val="false"/>
                <w:color w:val="000000"/>
                <w:sz w:val="20"/>
              </w:rPr>
              <w:t>
1402162 Автомобиль кранының машинисі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Пішенбаев атындағы Екібастұз тау-кен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0706000 Кен орындарындағы пайдалы қазбаларды ашық қазу:</w:t>
            </w:r>
            <w:r>
              <w:br/>
            </w:r>
            <w:r>
              <w:rPr>
                <w:rFonts w:ascii="Times New Roman"/>
                <w:b w:val="false"/>
                <w:i w:val="false"/>
                <w:color w:val="000000"/>
                <w:sz w:val="20"/>
              </w:rPr>
              <w:t>
0706012 Экскаватор машинисі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1108000 Темір 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1108072 Электровоз машинисінің көмекшісі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Дәнекерлеу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1109062 Фрезерлеуші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1115000 Өндірістердегі электромеханикалық жабдықтар (түрлері бойынша):</w:t>
            </w:r>
            <w:r>
              <w:br/>
            </w:r>
            <w:r>
              <w:rPr>
                <w:rFonts w:ascii="Times New Roman"/>
                <w:b w:val="false"/>
                <w:i w:val="false"/>
                <w:color w:val="000000"/>
                <w:sz w:val="20"/>
              </w:rPr>
              <w:t>
1115042 Электр жабдықтарын жөндейтін және қызмет көрсететін электромонтер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Фермер шаруашылығы (бейіндері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Фермер шаруашылығы (бейіндері бойынша):</w:t>
            </w:r>
            <w:r>
              <w:br/>
            </w:r>
            <w:r>
              <w:rPr>
                <w:rFonts w:ascii="Times New Roman"/>
                <w:b w:val="false"/>
                <w:i w:val="false"/>
                <w:color w:val="000000"/>
                <w:sz w:val="20"/>
              </w:rPr>
              <w:t xml:space="preserve">
1504062 Ауыл шаруашылық өндірісіндегі тракторшы – машинист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1401000 Ғимараттар мен құрылымдарды салу және пайдалану:</w:t>
            </w:r>
            <w:r>
              <w:br/>
            </w:r>
            <w:r>
              <w:rPr>
                <w:rFonts w:ascii="Times New Roman"/>
                <w:b w:val="false"/>
                <w:i w:val="false"/>
                <w:color w:val="000000"/>
                <w:sz w:val="20"/>
              </w:rPr>
              <w:t>
1401012 Тас қалаушы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1201092 Көлікті жөндеу шебері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1504042 Аспазшы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аграрлы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1504042 Аспазшы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"Качиры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Фермер шаруашылығы (бейіндері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1504042 Аспазшы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1513000 Ветеринария:</w:t>
            </w:r>
            <w:r>
              <w:br/>
            </w:r>
            <w:r>
              <w:rPr>
                <w:rFonts w:ascii="Times New Roman"/>
                <w:b w:val="false"/>
                <w:i w:val="false"/>
                <w:color w:val="000000"/>
                <w:sz w:val="20"/>
              </w:rPr>
              <w:t>
1513012 Жануарларды ветеринарлық өңдеуші операторы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1504102 Жөндеуші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Ферма шаруашылығы (бейіндері бойынша):</w:t>
            </w:r>
            <w:r>
              <w:br/>
            </w:r>
            <w:r>
              <w:rPr>
                <w:rFonts w:ascii="Times New Roman"/>
                <w:b w:val="false"/>
                <w:i w:val="false"/>
                <w:color w:val="000000"/>
                <w:sz w:val="20"/>
              </w:rPr>
              <w:t>
1504042 Аспазшы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1504000 Фермер шаруашылығы (бейін бойынша):</w:t>
            </w:r>
            <w:r>
              <w:br/>
            </w:r>
            <w:r>
              <w:rPr>
                <w:rFonts w:ascii="Times New Roman"/>
                <w:b w:val="false"/>
                <w:i w:val="false"/>
                <w:color w:val="000000"/>
                <w:sz w:val="20"/>
              </w:rPr>
              <w:t>
1504062 Ауыл шаруашылық өндірісіндегі тракторшы – машинист</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Автокөлікті жөндеу слесарі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аграрлық – техникалық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0508000 Тамақтандыруды ұйымдастыру:</w:t>
            </w:r>
            <w:r>
              <w:br/>
            </w:r>
            <w:r>
              <w:rPr>
                <w:rFonts w:ascii="Times New Roman"/>
                <w:b w:val="false"/>
                <w:i w:val="false"/>
                <w:color w:val="000000"/>
                <w:sz w:val="20"/>
              </w:rPr>
              <w:t>
0508012 Аспаз</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1114000 Пісіру ісі (түрлері бойынша):</w:t>
            </w:r>
            <w:r>
              <w:br/>
            </w:r>
            <w:r>
              <w:rPr>
                <w:rFonts w:ascii="Times New Roman"/>
                <w:b w:val="false"/>
                <w:i w:val="false"/>
                <w:color w:val="000000"/>
                <w:sz w:val="20"/>
              </w:rPr>
              <w:t>
1114042 Электр газымен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жөндейтін дәнекерлеуші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политехникалық колледжі" ЖШС</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0911000 Техникалық пайдалану, қызмет көрсету, электрлік жөндеу және электро-механикалық құралдар (түрлері бойынша):</w:t>
            </w:r>
            <w:r>
              <w:br/>
            </w:r>
            <w:r>
              <w:rPr>
                <w:rFonts w:ascii="Times New Roman"/>
                <w:b w:val="false"/>
                <w:i w:val="false"/>
                <w:color w:val="000000"/>
                <w:sz w:val="20"/>
              </w:rPr>
              <w:t>
0911013 Электромеханик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1003000 Түсті металдар металлургиясы:</w:t>
            </w:r>
            <w:r>
              <w:br/>
            </w:r>
            <w:r>
              <w:rPr>
                <w:rFonts w:ascii="Times New Roman"/>
                <w:b w:val="false"/>
                <w:i w:val="false"/>
                <w:color w:val="000000"/>
                <w:sz w:val="20"/>
              </w:rPr>
              <w:t>
1003153 Техник – металлург</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1012000 Икемді автоматтық тізбектер:</w:t>
            </w:r>
            <w:r>
              <w:br/>
            </w:r>
            <w:r>
              <w:rPr>
                <w:rFonts w:ascii="Times New Roman"/>
                <w:b w:val="false"/>
                <w:i w:val="false"/>
                <w:color w:val="000000"/>
                <w:sz w:val="20"/>
              </w:rPr>
              <w:t>
1012053 Техник - механик</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колледж басқармасы" ББҰЖМ</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r>
              <w:br/>
            </w:r>
            <w:r>
              <w:rPr>
                <w:rFonts w:ascii="Times New Roman"/>
                <w:b w:val="false"/>
                <w:i w:val="false"/>
                <w:color w:val="000000"/>
                <w:sz w:val="20"/>
              </w:rPr>
              <w:t>
1304012 Электрондық есептеу машинасының операторы</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"Колледж Инновационного Евразийского Университета" ЖШС</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 Негізгі орта білім беру:</w:t>
            </w:r>
            <w:r>
              <w:br/>
            </w:r>
            <w:r>
              <w:rPr>
                <w:rFonts w:ascii="Times New Roman"/>
                <w:b w:val="false"/>
                <w:i w:val="false"/>
                <w:color w:val="000000"/>
                <w:sz w:val="20"/>
              </w:rPr>
              <w:t>
0111013 Қазақ тілі мен әдебиеті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0103000 Дене тәрбиесі және спорт:</w:t>
            </w:r>
            <w:r>
              <w:br/>
            </w:r>
            <w:r>
              <w:rPr>
                <w:rFonts w:ascii="Times New Roman"/>
                <w:b w:val="false"/>
                <w:i w:val="false"/>
                <w:color w:val="000000"/>
                <w:sz w:val="20"/>
              </w:rPr>
              <w:t>
0103023 Дене тәрбиесі және спорт пәнінің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0601000 Метрология, стандарттау және сертификаттау (салалар бойынша):</w:t>
            </w:r>
            <w:r>
              <w:br/>
            </w:r>
            <w:r>
              <w:rPr>
                <w:rFonts w:ascii="Times New Roman"/>
                <w:b w:val="false"/>
                <w:i w:val="false"/>
                <w:color w:val="000000"/>
                <w:sz w:val="20"/>
              </w:rPr>
              <w:t>
0601013 Стандарттау технигі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"Экибастузский колледж Инновационного Евразийского Университета" ЖШС</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тәрбиелеу және білім беру:</w:t>
            </w:r>
            <w:r>
              <w:br/>
            </w:r>
            <w:r>
              <w:rPr>
                <w:rFonts w:ascii="Times New Roman"/>
                <w:b w:val="false"/>
                <w:i w:val="false"/>
                <w:color w:val="000000"/>
                <w:sz w:val="20"/>
              </w:rPr>
              <w:t>
0101013 Мектепке дейінгі ұжымдардың тәрбиешісі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0105013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0105033 Шетел тілінен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0111000 Негізгі орта білім беру:</w:t>
            </w:r>
            <w:r>
              <w:br/>
            </w:r>
            <w:r>
              <w:rPr>
                <w:rFonts w:ascii="Times New Roman"/>
                <w:b w:val="false"/>
                <w:i w:val="false"/>
                <w:color w:val="000000"/>
                <w:sz w:val="20"/>
              </w:rPr>
              <w:t>
0111013 Қазақ тілі мен әдебиеті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инновациялық көп профильді колледжі" ББҰМ</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тәрбие және оқыту:</w:t>
            </w:r>
            <w:r>
              <w:br/>
            </w:r>
            <w:r>
              <w:rPr>
                <w:rFonts w:ascii="Times New Roman"/>
                <w:b w:val="false"/>
                <w:i w:val="false"/>
                <w:color w:val="000000"/>
                <w:sz w:val="20"/>
              </w:rPr>
              <w:t>
0101013 Мектепке дейінгі ұйымдардың тәрбиешісі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0105013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гуманитарлық – педагогикалық колледжі" КЕББМ</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0101000 Мектепке дейінгі тәрбие және оқыту:</w:t>
            </w:r>
            <w:r>
              <w:br/>
            </w:r>
            <w:r>
              <w:rPr>
                <w:rFonts w:ascii="Times New Roman"/>
                <w:b w:val="false"/>
                <w:i w:val="false"/>
                <w:color w:val="000000"/>
                <w:sz w:val="20"/>
              </w:rPr>
              <w:t>
0101013 Мектепке дейінгі ұйымдардың тәрбиешісі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0105000 Бастауыш білім беру:</w:t>
            </w:r>
            <w:r>
              <w:br/>
            </w:r>
            <w:r>
              <w:rPr>
                <w:rFonts w:ascii="Times New Roman"/>
                <w:b w:val="false"/>
                <w:i w:val="false"/>
                <w:color w:val="000000"/>
                <w:sz w:val="20"/>
              </w:rPr>
              <w:t>
0105033 Шетел тілінен бастауыш білім беру мұғалімі</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0501000 Әлеуметтік жұмыс:</w:t>
            </w:r>
            <w:r>
              <w:br/>
            </w:r>
            <w:r>
              <w:rPr>
                <w:rFonts w:ascii="Times New Roman"/>
                <w:b w:val="false"/>
                <w:i w:val="false"/>
                <w:color w:val="000000"/>
                <w:sz w:val="20"/>
              </w:rPr>
              <w:t>
0501023 Тұрғындарды әлеуметтік қорғау ұйымарындағы маман</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Павлодар колледжі" КМҚК</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1109000 Токарлық іс және металл өңдеу (түрлері бойынша):</w:t>
            </w:r>
            <w:r>
              <w:br/>
            </w:r>
            <w:r>
              <w:rPr>
                <w:rFonts w:ascii="Times New Roman"/>
                <w:b w:val="false"/>
                <w:i w:val="false"/>
                <w:color w:val="000000"/>
                <w:sz w:val="20"/>
              </w:rPr>
              <w:t>
1109012 Токарь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1201000 Автомобиль көлігіне қызмет көрсету, жөндеу және пайдалану:</w:t>
            </w:r>
            <w:r>
              <w:br/>
            </w:r>
            <w:r>
              <w:rPr>
                <w:rFonts w:ascii="Times New Roman"/>
                <w:b w:val="false"/>
                <w:i w:val="false"/>
                <w:color w:val="000000"/>
                <w:sz w:val="20"/>
              </w:rPr>
              <w:t>
1201072 Автомобильдерді жөндеу жөніндегі слесарь</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КМҚК - коммуналдық мемлекеттік қазыналық кәсіпорын</w:t>
      </w:r>
      <w:r>
        <w:br/>
      </w:r>
      <w:r>
        <w:rPr>
          <w:rFonts w:ascii="Times New Roman"/>
          <w:b w:val="false"/>
          <w:i w:val="false"/>
          <w:color w:val="000000"/>
          <w:sz w:val="28"/>
        </w:rPr>
        <w:t>
      ШЖҚ КМК - шаруашылық жүргізу құқығындағы коммуналдық мемлекеттік кәсіпорын</w:t>
      </w:r>
      <w:r>
        <w:br/>
      </w:r>
      <w:r>
        <w:rPr>
          <w:rFonts w:ascii="Times New Roman"/>
          <w:b w:val="false"/>
          <w:i w:val="false"/>
          <w:color w:val="000000"/>
          <w:sz w:val="28"/>
        </w:rPr>
        <w:t>
      ЖШС - жауапкершілігі шектеулі серіктестігі</w:t>
      </w:r>
      <w:r>
        <w:br/>
      </w:r>
      <w:r>
        <w:rPr>
          <w:rFonts w:ascii="Times New Roman"/>
          <w:b w:val="false"/>
          <w:i w:val="false"/>
          <w:color w:val="000000"/>
          <w:sz w:val="28"/>
        </w:rPr>
        <w:t>
      КЕББМ - коммерциялық емес білім беру мекемесі</w:t>
      </w:r>
      <w:r>
        <w:br/>
      </w:r>
      <w:r>
        <w:rPr>
          <w:rFonts w:ascii="Times New Roman"/>
          <w:b w:val="false"/>
          <w:i w:val="false"/>
          <w:color w:val="000000"/>
          <w:sz w:val="28"/>
        </w:rPr>
        <w:t>
      ББҰЖМ - білім беру ұйымы жеке мекеме</w:t>
      </w:r>
      <w:r>
        <w:br/>
      </w:r>
      <w:r>
        <w:rPr>
          <w:rFonts w:ascii="Times New Roman"/>
          <w:b w:val="false"/>
          <w:i w:val="false"/>
          <w:color w:val="000000"/>
          <w:sz w:val="28"/>
        </w:rPr>
        <w:t>
      ББҰМ - білім беру ұйым мекемесі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194/5 қаулысына</w:t>
            </w:r>
            <w:r>
              <w:br/>
            </w:r>
            <w:r>
              <w:rPr>
                <w:rFonts w:ascii="Times New Roman"/>
                <w:b w:val="false"/>
                <w:i w:val="false"/>
                <w:color w:val="000000"/>
                <w:sz w:val="20"/>
              </w:rPr>
              <w:t>2-қосымша</w:t>
            </w:r>
          </w:p>
        </w:tc>
      </w:tr>
    </w:tbl>
    <w:bookmarkStart w:name="z10" w:id="1"/>
    <w:p>
      <w:pPr>
        <w:spacing w:after="0"/>
        <w:ind w:left="0"/>
        <w:jc w:val="left"/>
      </w:pPr>
      <w:r>
        <w:rPr>
          <w:rFonts w:ascii="Times New Roman"/>
          <w:b/>
          <w:i w:val="false"/>
          <w:color w:val="000000"/>
        </w:rPr>
        <w:t xml:space="preserve"> Білім беру ұйымдарында техникалық және кәсіптік,</w:t>
      </w:r>
      <w:r>
        <w:br/>
      </w:r>
      <w:r>
        <w:rPr>
          <w:rFonts w:ascii="Times New Roman"/>
          <w:b/>
          <w:i w:val="false"/>
          <w:color w:val="000000"/>
        </w:rPr>
        <w:t>орта білімнен кейінгі білімі бар мамандарды даярлауға</w:t>
      </w:r>
      <w:r>
        <w:br/>
      </w:r>
      <w:r>
        <w:rPr>
          <w:rFonts w:ascii="Times New Roman"/>
          <w:b/>
          <w:i w:val="false"/>
          <w:color w:val="000000"/>
        </w:rPr>
        <w:t>республикалық бюджеттен қаржыландырылатын 2016 - 2017</w:t>
      </w:r>
      <w:r>
        <w:br/>
      </w:r>
      <w:r>
        <w:rPr>
          <w:rFonts w:ascii="Times New Roman"/>
          <w:b/>
          <w:i w:val="false"/>
          <w:color w:val="000000"/>
        </w:rPr>
        <w:t>оқу жылына арналған мемлекеттік білім беру тапсырысы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209"/>
        <w:gridCol w:w="2032"/>
        <w:gridCol w:w="2032"/>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даярлау бағыттары (мамандықтың атауы, біліктілігі)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білім беру тапсырысының көлемі (орындар саны)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қазақ тілінде оқытылатын (орындар саны)</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технологиялық коледжі"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1226000 Тамақтандыру кәсіпорындарының өнім өндіру технологиясы және оны ұйымдастыруы:</w:t>
            </w:r>
            <w:r>
              <w:br/>
            </w:r>
            <w:r>
              <w:rPr>
                <w:rFonts w:ascii="Times New Roman"/>
                <w:b w:val="false"/>
                <w:i w:val="false"/>
                <w:color w:val="000000"/>
                <w:sz w:val="20"/>
              </w:rPr>
              <w:t>
1226043 Техник – технолог</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1224000 Сүт өнімдерінің өндірісі:</w:t>
            </w:r>
            <w:r>
              <w:br/>
            </w:r>
            <w:r>
              <w:rPr>
                <w:rFonts w:ascii="Times New Roman"/>
                <w:b w:val="false"/>
                <w:i w:val="false"/>
                <w:color w:val="000000"/>
                <w:sz w:val="20"/>
              </w:rPr>
              <w:t>
1224073 Техник – технолог</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бизнес – колледжі"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1305000 Ақпараттық жүйелер (қолдану саласы бойынша):</w:t>
            </w:r>
            <w:r>
              <w:br/>
            </w:r>
            <w:r>
              <w:rPr>
                <w:rFonts w:ascii="Times New Roman"/>
                <w:b w:val="false"/>
                <w:i w:val="false"/>
                <w:color w:val="000000"/>
                <w:sz w:val="20"/>
              </w:rPr>
              <w:t>
1305023 Техник – программист</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көлік және коммуникациялар колледжі"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1409000 Темір жол құрылысы, жол және жол шаруашылығы:</w:t>
            </w:r>
            <w:r>
              <w:br/>
            </w:r>
            <w:r>
              <w:rPr>
                <w:rFonts w:ascii="Times New Roman"/>
                <w:b w:val="false"/>
                <w:i w:val="false"/>
                <w:color w:val="000000"/>
                <w:sz w:val="20"/>
              </w:rPr>
              <w:t>
1409053 Техник - жолшы - құрылысшы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"Жаяу Мұса атындағы Ақсу колледжі"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0901000 Электр станциялары мен желілерінің электр жабдықтары (түрлері бойынша):</w:t>
            </w:r>
            <w:r>
              <w:br/>
            </w:r>
            <w:r>
              <w:rPr>
                <w:rFonts w:ascii="Times New Roman"/>
                <w:b w:val="false"/>
                <w:i w:val="false"/>
                <w:color w:val="000000"/>
                <w:sz w:val="20"/>
              </w:rPr>
              <w:t>
0901043 Техник – электрик</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химия – механикалық колледжі"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0808000 Мұнай, газ өндеу және химия өнеркәсібінің жабдықтарына техникалық қызмет көрсету және жөндеу (түрлері бойынша):</w:t>
            </w:r>
            <w:r>
              <w:br/>
            </w:r>
            <w:r>
              <w:rPr>
                <w:rFonts w:ascii="Times New Roman"/>
                <w:b w:val="false"/>
                <w:i w:val="false"/>
                <w:color w:val="000000"/>
                <w:sz w:val="20"/>
              </w:rPr>
              <w:t>
0808033 Техник – механик</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"Красноармейка аграрлық – техникалық колледжі" КМҚК</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1502000 Агрономия:</w:t>
            </w:r>
            <w:r>
              <w:br/>
            </w:r>
            <w:r>
              <w:rPr>
                <w:rFonts w:ascii="Times New Roman"/>
                <w:b w:val="false"/>
                <w:i w:val="false"/>
                <w:color w:val="000000"/>
                <w:sz w:val="20"/>
              </w:rPr>
              <w:t>
1502033 Агроном</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1510000 Ауыл шаруашылығын механикаландыру:</w:t>
            </w:r>
            <w:r>
              <w:br/>
            </w:r>
            <w:r>
              <w:rPr>
                <w:rFonts w:ascii="Times New Roman"/>
                <w:b w:val="false"/>
                <w:i w:val="false"/>
                <w:color w:val="000000"/>
                <w:sz w:val="20"/>
              </w:rPr>
              <w:t>
1510043 Техник-механик</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КМҚК – коммуналдық мемлекеттік қазыналық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