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7cf52" w14:textId="827cf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(V сайланған XLVI сессиясы) 2015 жылғы 10 желтоқсандағы "2016 - 2018 жылдарға арналған облыстық бюджет туралы" № 394/46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2016 жылғы 22 маусымдағы № 30/4 шешімі. Павлодар облысының Әділет департаментінде 2016 жылғы 29 маусымда № 5150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Павлодар облыстық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(V сайланған ХLVІ сессиясы) 2015 жылғы 10 желтоқсандағы "2016 - 2018 жылдарға арналған облыстық бюджет туралы" № 394/46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 мемлекеттік тіркеу тізілімінде № 4852 болып тіркелген, 2015 жылғы 25 желтоқсандағы "Регион.КZ" газетінің № 51 санында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"114974534" сандары "114290896" сандарымен ауыстырылсын;</w:t>
      </w:r>
    </w:p>
    <w:p>
      <w:pPr>
        <w:spacing w:after="0"/>
        <w:ind w:left="0"/>
        <w:jc w:val="both"/>
      </w:pPr>
      <w:r>
        <w:rPr>
          <w:rFonts w:ascii="Times New Roman"/>
          <w:b w:val="false"/>
          <w:i w:val="false"/>
          <w:color w:val="000000"/>
          <w:sz w:val="28"/>
        </w:rPr>
        <w:t>
      "28583310" сандары "28131762" сандарымен ауыстырылсын;</w:t>
      </w:r>
    </w:p>
    <w:p>
      <w:pPr>
        <w:spacing w:after="0"/>
        <w:ind w:left="0"/>
        <w:jc w:val="both"/>
      </w:pPr>
      <w:r>
        <w:rPr>
          <w:rFonts w:ascii="Times New Roman"/>
          <w:b w:val="false"/>
          <w:i w:val="false"/>
          <w:color w:val="000000"/>
          <w:sz w:val="28"/>
        </w:rPr>
        <w:t>
      "1340885" сандары "1104795" сандарымен ауыстырылсын;</w:t>
      </w:r>
    </w:p>
    <w:p>
      <w:pPr>
        <w:spacing w:after="0"/>
        <w:ind w:left="0"/>
        <w:jc w:val="both"/>
      </w:pPr>
      <w:r>
        <w:rPr>
          <w:rFonts w:ascii="Times New Roman"/>
          <w:b w:val="false"/>
          <w:i w:val="false"/>
          <w:color w:val="000000"/>
          <w:sz w:val="28"/>
        </w:rPr>
        <w:t>
      мына мазмұндағы абзацпен толықтырылсын:</w:t>
      </w:r>
    </w:p>
    <w:p>
      <w:pPr>
        <w:spacing w:after="0"/>
        <w:ind w:left="0"/>
        <w:jc w:val="both"/>
      </w:pPr>
      <w:r>
        <w:rPr>
          <w:rFonts w:ascii="Times New Roman"/>
          <w:b w:val="false"/>
          <w:i w:val="false"/>
          <w:color w:val="000000"/>
          <w:sz w:val="28"/>
        </w:rPr>
        <w:t>
      "негізгі капиталды сатудан түсетін түсімдер – 4000 мың теңге;";</w:t>
      </w:r>
    </w:p>
    <w:p>
      <w:pPr>
        <w:spacing w:after="0"/>
        <w:ind w:left="0"/>
        <w:jc w:val="both"/>
      </w:pPr>
      <w:r>
        <w:rPr>
          <w:rFonts w:ascii="Times New Roman"/>
          <w:b w:val="false"/>
          <w:i w:val="false"/>
          <w:color w:val="000000"/>
          <w:sz w:val="28"/>
        </w:rPr>
        <w:t>
      2) тармақшада "114662387" сандары "113728749" сандарымен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"1148874" сандары "2558869" сандарымен ауыстырылсын;</w:t>
      </w:r>
    </w:p>
    <w:p>
      <w:pPr>
        <w:spacing w:after="0"/>
        <w:ind w:left="0"/>
        <w:jc w:val="both"/>
      </w:pPr>
      <w:r>
        <w:rPr>
          <w:rFonts w:ascii="Times New Roman"/>
          <w:b w:val="false"/>
          <w:i w:val="false"/>
          <w:color w:val="000000"/>
          <w:sz w:val="28"/>
        </w:rPr>
        <w:t>
      "3171223" сандары "4581223" сандарымен ауыстырылсын;</w:t>
      </w:r>
    </w:p>
    <w:p>
      <w:pPr>
        <w:spacing w:after="0"/>
        <w:ind w:left="0"/>
        <w:jc w:val="both"/>
      </w:pPr>
      <w:r>
        <w:rPr>
          <w:rFonts w:ascii="Times New Roman"/>
          <w:b w:val="false"/>
          <w:i w:val="false"/>
          <w:color w:val="000000"/>
          <w:sz w:val="28"/>
        </w:rPr>
        <w:t>
      "2022349" сандары "2022354" сандарымен ауыстырылсын;</w:t>
      </w:r>
    </w:p>
    <w:p>
      <w:pPr>
        <w:spacing w:after="0"/>
        <w:ind w:left="0"/>
        <w:jc w:val="both"/>
      </w:pPr>
      <w:r>
        <w:rPr>
          <w:rFonts w:ascii="Times New Roman"/>
          <w:b w:val="false"/>
          <w:i w:val="false"/>
          <w:color w:val="000000"/>
          <w:sz w:val="28"/>
        </w:rPr>
        <w:t>
      5) тармақшада "-1122514" сандары "-2282509" сандарымен ауыстырылсын;</w:t>
      </w:r>
    </w:p>
    <w:p>
      <w:pPr>
        <w:spacing w:after="0"/>
        <w:ind w:left="0"/>
        <w:jc w:val="both"/>
      </w:pPr>
      <w:r>
        <w:rPr>
          <w:rFonts w:ascii="Times New Roman"/>
          <w:b w:val="false"/>
          <w:i w:val="false"/>
          <w:color w:val="000000"/>
          <w:sz w:val="28"/>
        </w:rPr>
        <w:t>
      6) тармақшада "1122514" сандары "2282509"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 тармақшада "41" сандары "37,6" сандарымен ауыстырылсын;</w:t>
      </w:r>
    </w:p>
    <w:p>
      <w:pPr>
        <w:spacing w:after="0"/>
        <w:ind w:left="0"/>
        <w:jc w:val="both"/>
      </w:pPr>
      <w:r>
        <w:rPr>
          <w:rFonts w:ascii="Times New Roman"/>
          <w:b w:val="false"/>
          <w:i w:val="false"/>
          <w:color w:val="000000"/>
          <w:sz w:val="28"/>
        </w:rPr>
        <w:t>
      3) тармақшада "41" сандары "37,6"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 "59" сандары "62,4" сандарымен ауыстырылсын;</w:t>
      </w:r>
    </w:p>
    <w:p>
      <w:pPr>
        <w:spacing w:after="0"/>
        <w:ind w:left="0"/>
        <w:jc w:val="both"/>
      </w:pPr>
      <w:r>
        <w:rPr>
          <w:rFonts w:ascii="Times New Roman"/>
          <w:b w:val="false"/>
          <w:i w:val="false"/>
          <w:color w:val="000000"/>
          <w:sz w:val="28"/>
        </w:rPr>
        <w:t>
      2) тармақшада "59" сандары "62,4"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"310199" сандары "469334" сандарымен ауыстырылсын;</w:t>
      </w:r>
    </w:p>
    <w:p>
      <w:pPr>
        <w:spacing w:after="0"/>
        <w:ind w:left="0"/>
        <w:jc w:val="both"/>
      </w:pPr>
      <w:r>
        <w:rPr>
          <w:rFonts w:ascii="Times New Roman"/>
          <w:b w:val="false"/>
          <w:i w:val="false"/>
          <w:color w:val="000000"/>
          <w:sz w:val="28"/>
        </w:rPr>
        <w:t>
      "1259045" сандары "1260293" сандарымен ауыстырылсын;</w:t>
      </w:r>
    </w:p>
    <w:p>
      <w:pPr>
        <w:spacing w:after="0"/>
        <w:ind w:left="0"/>
        <w:jc w:val="both"/>
      </w:pPr>
      <w:r>
        <w:rPr>
          <w:rFonts w:ascii="Times New Roman"/>
          <w:b w:val="false"/>
          <w:i w:val="false"/>
          <w:color w:val="000000"/>
          <w:sz w:val="28"/>
        </w:rPr>
        <w:t>
      "126086" сандары "77642" сандарымен ауыстырылсын;</w:t>
      </w:r>
    </w:p>
    <w:p>
      <w:pPr>
        <w:spacing w:after="0"/>
        <w:ind w:left="0"/>
        <w:jc w:val="both"/>
      </w:pPr>
      <w:r>
        <w:rPr>
          <w:rFonts w:ascii="Times New Roman"/>
          <w:b w:val="false"/>
          <w:i w:val="false"/>
          <w:color w:val="000000"/>
          <w:sz w:val="28"/>
        </w:rPr>
        <w:t>
      мына мазмұндағы абзацтармен толықтырылсын:</w:t>
      </w:r>
    </w:p>
    <w:p>
      <w:pPr>
        <w:spacing w:after="0"/>
        <w:ind w:left="0"/>
        <w:jc w:val="both"/>
      </w:pPr>
      <w:r>
        <w:rPr>
          <w:rFonts w:ascii="Times New Roman"/>
          <w:b w:val="false"/>
          <w:i w:val="false"/>
          <w:color w:val="000000"/>
          <w:sz w:val="28"/>
        </w:rPr>
        <w:t>
      "39742 мың теңге - жалпы білім беретін мектептерді робототехника кабинеттерімен жарақтандыруға;</w:t>
      </w:r>
    </w:p>
    <w:p>
      <w:pPr>
        <w:spacing w:after="0"/>
        <w:ind w:left="0"/>
        <w:jc w:val="both"/>
      </w:pPr>
      <w:r>
        <w:rPr>
          <w:rFonts w:ascii="Times New Roman"/>
          <w:b w:val="false"/>
          <w:i w:val="false"/>
          <w:color w:val="000000"/>
          <w:sz w:val="28"/>
        </w:rPr>
        <w:t>
      17000 мың теңге - Ақсу қаласының жалпы білім беретін мектептерін оқулықтармен және оқу-әдістемелік кешендермен қамтамасыз етуге.";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"14155" сандары "11143" сандарымен ауыстырылсын;</w:t>
      </w:r>
    </w:p>
    <w:p>
      <w:pPr>
        <w:spacing w:after="0"/>
        <w:ind w:left="0"/>
        <w:jc w:val="both"/>
      </w:pPr>
      <w:r>
        <w:rPr>
          <w:rFonts w:ascii="Times New Roman"/>
          <w:b w:val="false"/>
          <w:i w:val="false"/>
          <w:color w:val="000000"/>
          <w:sz w:val="28"/>
        </w:rPr>
        <w:t>
      "70040" сандары "31240" сандарымен ауыстырылсын;</w:t>
      </w:r>
    </w:p>
    <w:p>
      <w:pPr>
        <w:spacing w:after="0"/>
        <w:ind w:left="0"/>
        <w:jc w:val="both"/>
      </w:pPr>
      <w:r>
        <w:rPr>
          <w:rFonts w:ascii="Times New Roman"/>
          <w:b w:val="false"/>
          <w:i w:val="false"/>
          <w:color w:val="000000"/>
          <w:sz w:val="28"/>
        </w:rPr>
        <w:t>
      мына мазмұндағы абзацпен толықтырылсын:</w:t>
      </w:r>
    </w:p>
    <w:p>
      <w:pPr>
        <w:spacing w:after="0"/>
        <w:ind w:left="0"/>
        <w:jc w:val="both"/>
      </w:pPr>
      <w:r>
        <w:rPr>
          <w:rFonts w:ascii="Times New Roman"/>
          <w:b w:val="false"/>
          <w:i w:val="false"/>
          <w:color w:val="000000"/>
          <w:sz w:val="28"/>
        </w:rPr>
        <w:t>
      "151833 мың теңге - моноқалаларда бюджеттік инвестициялық жобаларды іске асыруға";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 xml:space="preserve"> "11065356" сандары "11077930"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 xml:space="preserve"> мына мазмұндағы абзацпен толықтырылсын:</w:t>
      </w:r>
    </w:p>
    <w:p>
      <w:pPr>
        <w:spacing w:after="0"/>
        <w:ind w:left="0"/>
        <w:jc w:val="both"/>
      </w:pPr>
      <w:r>
        <w:rPr>
          <w:rFonts w:ascii="Times New Roman"/>
          <w:b w:val="false"/>
          <w:i w:val="false"/>
          <w:color w:val="000000"/>
          <w:sz w:val="28"/>
        </w:rPr>
        <w:t>
      "1160000 мың теңге - тұрғын үйді жобалауға және (немесе) салуға.";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"284561" сандары "216912" сандарымен ауыстырылсын;</w:t>
      </w:r>
    </w:p>
    <w:bookmarkStart w:name="z11"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-қосымшаларына сәйкес жаңа редакцияда жазылсын.</w:t>
      </w:r>
    </w:p>
    <w:bookmarkEnd w:id="2"/>
    <w:bookmarkStart w:name="z12" w:id="3"/>
    <w:p>
      <w:pPr>
        <w:spacing w:after="0"/>
        <w:ind w:left="0"/>
        <w:jc w:val="both"/>
      </w:pPr>
      <w:r>
        <w:rPr>
          <w:rFonts w:ascii="Times New Roman"/>
          <w:b w:val="false"/>
          <w:i w:val="false"/>
          <w:color w:val="000000"/>
          <w:sz w:val="28"/>
        </w:rPr>
        <w:t>
      2. Осы шешімнің орындалуын бақылау облыстық мәслихаттың экономика және бюджет жөніндегі тұрақты комиссиясына жүктелсін.</w:t>
      </w:r>
    </w:p>
    <w:bookmarkEnd w:id="3"/>
    <w:bookmarkStart w:name="z13" w:id="4"/>
    <w:p>
      <w:pPr>
        <w:spacing w:after="0"/>
        <w:ind w:left="0"/>
        <w:jc w:val="both"/>
      </w:pPr>
      <w:r>
        <w:rPr>
          <w:rFonts w:ascii="Times New Roman"/>
          <w:b w:val="false"/>
          <w:i w:val="false"/>
          <w:color w:val="000000"/>
          <w:sz w:val="28"/>
        </w:rPr>
        <w:t>
      3. Осы шешім 2016 жылғы 1 қаңтардан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Оспанова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Берковский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(VI сайланған IV</w:t>
            </w:r>
            <w:r>
              <w:br/>
            </w:r>
            <w:r>
              <w:rPr>
                <w:rFonts w:ascii="Times New Roman"/>
                <w:b w:val="false"/>
                <w:i w:val="false"/>
                <w:color w:val="000000"/>
                <w:sz w:val="20"/>
              </w:rPr>
              <w:t>(кезектен тыс) сессиясы) 2016</w:t>
            </w:r>
            <w:r>
              <w:br/>
            </w:r>
            <w:r>
              <w:rPr>
                <w:rFonts w:ascii="Times New Roman"/>
                <w:b w:val="false"/>
                <w:i w:val="false"/>
                <w:color w:val="000000"/>
                <w:sz w:val="20"/>
              </w:rPr>
              <w:t>жылғы 22 маусымдағы</w:t>
            </w:r>
            <w:r>
              <w:br/>
            </w:r>
            <w:r>
              <w:rPr>
                <w:rFonts w:ascii="Times New Roman"/>
                <w:b w:val="false"/>
                <w:i w:val="false"/>
                <w:color w:val="000000"/>
                <w:sz w:val="20"/>
              </w:rPr>
              <w:t>№ 30/4 шешiмiне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ХLVI cессия) 2015 жылғы</w:t>
            </w:r>
            <w:r>
              <w:br/>
            </w:r>
            <w:r>
              <w:rPr>
                <w:rFonts w:ascii="Times New Roman"/>
                <w:b w:val="false"/>
                <w:i w:val="false"/>
                <w:color w:val="000000"/>
                <w:sz w:val="20"/>
              </w:rPr>
              <w:t>10 желтоқсандағы</w:t>
            </w:r>
            <w:r>
              <w:br/>
            </w:r>
            <w:r>
              <w:rPr>
                <w:rFonts w:ascii="Times New Roman"/>
                <w:b w:val="false"/>
                <w:i w:val="false"/>
                <w:color w:val="000000"/>
                <w:sz w:val="20"/>
              </w:rPr>
              <w:t>№ 394/46 шешiмiне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2016 жылға арналған облыстық бюджет</w:t>
      </w:r>
      <w:r>
        <w:br/>
      </w:r>
      <w:r>
        <w:rPr>
          <w:rFonts w:ascii="Times New Roman"/>
          <w:b/>
          <w:i w:val="false"/>
          <w:color w:val="000000"/>
        </w:rPr>
        <w:t>(өзгерiстермен және толықтырулармен)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114 290 896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28 131 762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6 716 052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6 716 052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14 403 373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14 403 373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7 012 337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7 012 337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85 050 339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23 317 749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23 317 749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61 732 590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61 732 590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113 728 749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3 755 178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сауданы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5 299 820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4 269 293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15 514 123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4 419 285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5 997 394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5 634 720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5 441 171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26 615 983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9 954 524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9 954 524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 бар науқастарды тромболитикалық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тегін медициналық көмектің кепілдік берілген көлемі шеңберінде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12 734 416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12 734 416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скринингтік зерттеулер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10 750 703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дәрілік заттармен амбулаториялық емдеу деңгейінде жеңілдетілген жағдайда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ауылдық елді мекендерде орналасқан дәрігерлік амбулаториялар және фельдшерлік-акушерлік пункттерді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үкіметтік емес секторда мемлекеттік әлеуметтік тапсырысты орналастыруға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қызметтік тұрғын үй салуға, еңбекші жастарға арналған жатақханалар мен инженерлік-коммуникациялық инфрақұрылымды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9 116 430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7 918 274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өңдеуші кәсіпорындардың ауылшаруашылық өнімін тереңдете қайта өңдеп өнім шығаруы үшін оны сатып алу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сондай-ақ технологиялық жабдықтың және ауыл шаруашылығы техникасының лизингі бойынша сыйақы мөлшерлемелерін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және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дейін ветеринариялық препараттарды тасымалдау бойынша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 мұқтажы үшін жер учаскелерін алуға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18 162 316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13 866 884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12 319 424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11 077 930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17 362 295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(VI сайланған IV</w:t>
            </w:r>
            <w:r>
              <w:br/>
            </w:r>
            <w:r>
              <w:rPr>
                <w:rFonts w:ascii="Times New Roman"/>
                <w:b w:val="false"/>
                <w:i w:val="false"/>
                <w:color w:val="000000"/>
                <w:sz w:val="20"/>
              </w:rPr>
              <w:t>(кезектен тыс) сессиясы) 2016</w:t>
            </w:r>
            <w:r>
              <w:br/>
            </w:r>
            <w:r>
              <w:rPr>
                <w:rFonts w:ascii="Times New Roman"/>
                <w:b w:val="false"/>
                <w:i w:val="false"/>
                <w:color w:val="000000"/>
                <w:sz w:val="20"/>
              </w:rPr>
              <w:t>жылғы 22 маусымдағы</w:t>
            </w:r>
            <w:r>
              <w:br/>
            </w:r>
            <w:r>
              <w:rPr>
                <w:rFonts w:ascii="Times New Roman"/>
                <w:b w:val="false"/>
                <w:i w:val="false"/>
                <w:color w:val="000000"/>
                <w:sz w:val="20"/>
              </w:rPr>
              <w:t>№ 30/4 шешiмiне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ХLVI cессия) 2015 жылғы</w:t>
            </w:r>
            <w:r>
              <w:br/>
            </w:r>
            <w:r>
              <w:rPr>
                <w:rFonts w:ascii="Times New Roman"/>
                <w:b w:val="false"/>
                <w:i w:val="false"/>
                <w:color w:val="000000"/>
                <w:sz w:val="20"/>
              </w:rPr>
              <w:t>10 желтоқсандағы</w:t>
            </w:r>
            <w:r>
              <w:br/>
            </w:r>
            <w:r>
              <w:rPr>
                <w:rFonts w:ascii="Times New Roman"/>
                <w:b w:val="false"/>
                <w:i w:val="false"/>
                <w:color w:val="000000"/>
                <w:sz w:val="20"/>
              </w:rPr>
              <w:t>№ 394/46 шешiмiне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2017 жылға арналған облыстық бюджет</w:t>
      </w:r>
      <w:r>
        <w:br/>
      </w:r>
      <w:r>
        <w:rPr>
          <w:rFonts w:ascii="Times New Roman"/>
          <w:b/>
          <w:i w:val="false"/>
          <w:color w:val="000000"/>
        </w:rPr>
        <w:t>(өзгеріспен және толықтырумен)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68 681 594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11 406 075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11 406 075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11 406 075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55 866 494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37 018 693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37 018 693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18 847 801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18 847 801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68 399 494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сауданы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4 954 593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4 954 593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4 954 593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8 952 336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9 525 739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4 112 759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тегін медициналық көмектің кепілдік берілген көлемі шеңберінде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дәрілік заттармен амбулаториялық емдеу деңгейінде жеңілдетілген жағдайда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5 353 898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5 233 750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және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дейін ветеринариялық препараттарды тасымалдау бойынша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2 522 422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