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edbbd" w14:textId="27edb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әкімдігінің 2015 жылғы 9 маусымдағы "110 кВ және одан төмен, 220 кВ және одан жоғары объектілер үшін қайталама (шунтталатын) электр беру желілері мен шағын станцияларды салудың техникалық орындылығы туралы қорытынды беру" мемлекеттік көрсетілетін қызмет регламентін бекіту туралы" № 169/6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әкімдігінің 2016 жылғы 31 мамырдағы № 179/5 қаулысы. Павлодар облысының Әділет департаментінде 2016 жылғы 17 маусымда № 5142 болып тіркелді. Күші жойылды - Павлодар облыстық әкімдігінің 2019 жылғы 4 ақпандағы № 24/1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Павлодар облыстық әкімдігінің 04.02.2019 № 24/1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16-бабы </w:t>
      </w:r>
      <w:r>
        <w:rPr>
          <w:rFonts w:ascii="Times New Roman"/>
          <w:b w:val="false"/>
          <w:i w:val="false"/>
          <w:color w:val="000000"/>
          <w:sz w:val="28"/>
        </w:rPr>
        <w:t>3-тармағына</w:t>
      </w:r>
      <w:r>
        <w:rPr>
          <w:rFonts w:ascii="Times New Roman"/>
          <w:b w:val="false"/>
          <w:i w:val="false"/>
          <w:color w:val="000000"/>
          <w:sz w:val="28"/>
        </w:rPr>
        <w:t xml:space="preserve"> сәйкес Павлодар облысының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Павлодар облысы әкімдігінің 2015 жылғы 9 маусымдағы "110 кВ және одан төмен, 220 кВ және одан жоғары объектілер үшін қайталама (шунтталатын) электр беру желілері мен шағын станцияларды салудың техникалық орындылығы туралы қорытынды беру" мемлекеттік көрсетілетін қызмет регламентін бекіту туралы" № 169/6 (Нормативтік құқықтық актілерді мемлекеттік тіркеу тізілімінде № 4595 болып тіркелген, 2015 жылғы 24 шілдедегі "Регион.kz" газетінде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"110 кВ және одан төмен, 220 кВ және одан жоғары объектілер үшін қайталама (шунтталатын) электр беру желілері мен шағын станцияларды салудың техникалық орындылығы туралы қорытынды беру" мемлекеттік көрсетілетін қызмет </w:t>
      </w:r>
      <w:r>
        <w:rPr>
          <w:rFonts w:ascii="Times New Roman"/>
          <w:b w:val="false"/>
          <w:i w:val="false"/>
          <w:color w:val="000000"/>
          <w:sz w:val="28"/>
        </w:rPr>
        <w:t>регламентінің</w:t>
      </w:r>
      <w:r>
        <w:rPr>
          <w:rFonts w:ascii="Times New Roman"/>
          <w:b w:val="false"/>
          <w:i w:val="false"/>
          <w:color w:val="000000"/>
          <w:sz w:val="28"/>
        </w:rPr>
        <w:t xml:space="preserve"> барлық мәтіні бойынша "халыққа қызмет көрсету орталығымен" деген сөздер "Азаматтарға арналған үкімет" мемлекеттік корпорациясымен" деген сөздермен ауыстырылсын, "Халыққа қызмет көрсету орталығы" шаруашылық жүргізу құқығындағы республикалық мемлекеттік кәсіпорнының Павлодар облысы бойынша филиалы" деген сөздер "Азаматтарға арналған үкімет" мемлекеттік корпорациясы" коммерциялық емес акционерлік қоғамы" деген сөздермен ауыстырылсын.</w:t>
      </w:r>
    </w:p>
    <w:bookmarkEnd w:id="2"/>
    <w:bookmarkStart w:name="z4" w:id="3"/>
    <w:p>
      <w:pPr>
        <w:spacing w:after="0"/>
        <w:ind w:left="0"/>
        <w:jc w:val="both"/>
      </w:pPr>
      <w:r>
        <w:rPr>
          <w:rFonts w:ascii="Times New Roman"/>
          <w:b w:val="false"/>
          <w:i w:val="false"/>
          <w:color w:val="000000"/>
          <w:sz w:val="28"/>
        </w:rPr>
        <w:t>
      2. "Павлодар облысының энергетика және тұрғын үй-коммуналдық шаруашылық басқармасы" мемлекеттік мекемесі заңнамамен белгіленген тәртіпте:</w:t>
      </w:r>
    </w:p>
    <w:bookmarkEnd w:id="3"/>
    <w:p>
      <w:pPr>
        <w:spacing w:after="0"/>
        <w:ind w:left="0"/>
        <w:jc w:val="both"/>
      </w:pPr>
      <w:r>
        <w:rPr>
          <w:rFonts w:ascii="Times New Roman"/>
          <w:b w:val="false"/>
          <w:i w:val="false"/>
          <w:color w:val="000000"/>
          <w:sz w:val="28"/>
        </w:rPr>
        <w:t>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осы қаулы аумақтық әділет органында мемлекеттік тіркелгеннен кейін он күнтізбелік күн ішінде бұқаралық ақпарат құралдарында және "Әділет" ақпараттық-құқықтық жүйесінде ресми жариялауға жіберілуін;</w:t>
      </w:r>
    </w:p>
    <w:p>
      <w:pPr>
        <w:spacing w:after="0"/>
        <w:ind w:left="0"/>
        <w:jc w:val="both"/>
      </w:pPr>
      <w:r>
        <w:rPr>
          <w:rFonts w:ascii="Times New Roman"/>
          <w:b w:val="false"/>
          <w:i w:val="false"/>
          <w:color w:val="000000"/>
          <w:sz w:val="28"/>
        </w:rPr>
        <w:t>
      осы қаулыны Павлодар облысы әкімдігінің интернет-ресурсында орналастыруды қамтамасыз етсін.</w:t>
      </w:r>
    </w:p>
    <w:bookmarkStart w:name="z5" w:id="4"/>
    <w:p>
      <w:pPr>
        <w:spacing w:after="0"/>
        <w:ind w:left="0"/>
        <w:jc w:val="both"/>
      </w:pPr>
      <w:r>
        <w:rPr>
          <w:rFonts w:ascii="Times New Roman"/>
          <w:b w:val="false"/>
          <w:i w:val="false"/>
          <w:color w:val="000000"/>
          <w:sz w:val="28"/>
        </w:rPr>
        <w:t>
      3. Осы қаулының орындалуын бақылау облыс әкімінің бірінші орынбасары Д.Н. Тұрғановқа жүктелсін.</w:t>
      </w:r>
    </w:p>
    <w:bookmarkEnd w:id="4"/>
    <w:bookmarkStart w:name="z6" w:id="5"/>
    <w:p>
      <w:pPr>
        <w:spacing w:after="0"/>
        <w:ind w:left="0"/>
        <w:jc w:val="both"/>
      </w:pPr>
      <w:r>
        <w:rPr>
          <w:rFonts w:ascii="Times New Roman"/>
          <w:b w:val="false"/>
          <w:i w:val="false"/>
          <w:color w:val="000000"/>
          <w:sz w:val="28"/>
        </w:rPr>
        <w:t>
      4. Осы қаулы алғаш ресми жарияланған күнінен кейін он күнтізбелік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Бақауов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