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c761" w14:textId="3a1c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жылға арналған мемлекеттік аудит және қаржылық бақылау объектілерінің тізбесін қалыптастыру және ішкі мемлекеттік аудит жүргізу кезінде Павлодар облысы әкімі аппаратының ішкі бақылау қызметімен қолданылатын тәуекелдерді басқару жүйесін және тәуекел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2016 жылғы 18 сәуірдегі № 2 шешімі. Павлодар облысының Әділет департаментінде 2016 жылғы 25 мамырда № 5137 болып тіркелді. Күші жойылды - Павлодар облысы әкімінің 2018 жылғы 26 маусымдағы № 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әкімінің 26.06.2018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18 ақпандағы № 76 қаулысымен бекітілген Ішкі мемлекеттік аудит және қаржылық бақылау жүргізу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жүйесіне сәйкес, ішкі аудит қызметін ұйымдастырудың тиімділігін арттыру мақсатында </w:t>
      </w:r>
      <w:r>
        <w:rPr>
          <w:rFonts w:ascii="Times New Roman"/>
          <w:b/>
          <w:i w:val="false"/>
          <w:color w:val="000000"/>
          <w:sz w:val="28"/>
        </w:rPr>
        <w:t>ШЕШІМ</w:t>
      </w:r>
      <w:r>
        <w:rPr>
          <w:rFonts w:ascii="Times New Roman"/>
          <w:b w:val="false"/>
          <w:i w:val="false"/>
          <w:color w:val="000000"/>
          <w:sz w:val="28"/>
        </w:rPr>
        <w:t xml:space="preserve"> қабылдаймын: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тиісті жылға арналған мемлекеттік аудит және қаржылық бақылау объектілерінің тізбесін қалыптастыру және ішкі мемлекеттік аудит жүргізу кезінде Павлодар облысы әкімі аппаратының ішкі бақылау қызметімен қолданылатын тәуекелдерді басқару жүйесі;</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тәуекел критерийлері бекітілсін.</w:t>
      </w:r>
    </w:p>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осы шешім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шешімді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әкімінің</w:t>
            </w:r>
            <w:r>
              <w:br/>
            </w:r>
            <w:r>
              <w:rPr>
                <w:rFonts w:ascii="Times New Roman"/>
                <w:b w:val="false"/>
                <w:i w:val="false"/>
                <w:color w:val="000000"/>
                <w:sz w:val="20"/>
              </w:rPr>
              <w:t>2016 жылғы 18 cәуірдегі</w:t>
            </w:r>
            <w:r>
              <w:br/>
            </w:r>
            <w:r>
              <w:rPr>
                <w:rFonts w:ascii="Times New Roman"/>
                <w:b w:val="false"/>
                <w:i w:val="false"/>
                <w:color w:val="000000"/>
                <w:sz w:val="20"/>
              </w:rPr>
              <w:t>№ 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Тиісті жылға арналған мемлекеттік аудит және қаржылық бақылау</w:t>
      </w:r>
      <w:r>
        <w:br/>
      </w:r>
      <w:r>
        <w:rPr>
          <w:rFonts w:ascii="Times New Roman"/>
          <w:b/>
          <w:i w:val="false"/>
          <w:color w:val="000000"/>
        </w:rPr>
        <w:t>объектілерінің тізбесін қалыптастыру және ішкі мемлекеттік аудит</w:t>
      </w:r>
      <w:r>
        <w:br/>
      </w:r>
      <w:r>
        <w:rPr>
          <w:rFonts w:ascii="Times New Roman"/>
          <w:b/>
          <w:i w:val="false"/>
          <w:color w:val="000000"/>
        </w:rPr>
        <w:t xml:space="preserve"> жүргізу кезінде Павлодар облысы әкімі аппаратының ішкі бақылау</w:t>
      </w:r>
      <w:r>
        <w:br/>
      </w:r>
      <w:r>
        <w:rPr>
          <w:rFonts w:ascii="Times New Roman"/>
          <w:b/>
          <w:i w:val="false"/>
          <w:color w:val="000000"/>
        </w:rPr>
        <w:t>қызметімен қолданылатын тәуекелдерді басқару жүйесі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Тиісті жылға арналған мемлекеттік аудит және қаржылық бақылау объектілерінің тізбесін қалыптастыру және ішкі мемлекеттік аудит жүргізу кезінде Павлодар облысы әкімі аппаратының ішкі бақылау қызметімен (бұдан әрі - ішкі аудит қызметі) қолданылатын осы тәуекелдерді басқару жүйесі (бұдан әрі - жүйе) Қазақстан Республикасы Үкіметінің 2016 жылғы 18 ақпандағы № 76 қаулысымен бекітілген Ішкі мемлекеттік аудит және қаржылық бақылау жүргізу қағидаларының </w:t>
      </w:r>
      <w:r>
        <w:rPr>
          <w:rFonts w:ascii="Times New Roman"/>
          <w:b w:val="false"/>
          <w:i w:val="false"/>
          <w:color w:val="000000"/>
          <w:sz w:val="28"/>
        </w:rPr>
        <w:t>16-тармағына</w:t>
      </w:r>
      <w:r>
        <w:rPr>
          <w:rFonts w:ascii="Times New Roman"/>
          <w:b w:val="false"/>
          <w:i w:val="false"/>
          <w:color w:val="000000"/>
          <w:sz w:val="28"/>
        </w:rPr>
        <w:t xml:space="preserve">,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жүйесіне сәйкес әзірленген және Павлодар облысы әкімінің шешімімен бекітілген. </w:t>
      </w:r>
    </w:p>
    <w:bookmarkEnd w:id="7"/>
    <w:bookmarkStart w:name="z10" w:id="8"/>
    <w:p>
      <w:pPr>
        <w:spacing w:after="0"/>
        <w:ind w:left="0"/>
        <w:jc w:val="both"/>
      </w:pPr>
      <w:r>
        <w:rPr>
          <w:rFonts w:ascii="Times New Roman"/>
          <w:b w:val="false"/>
          <w:i w:val="false"/>
          <w:color w:val="000000"/>
          <w:sz w:val="28"/>
        </w:rPr>
        <w:t>
      2. Жүйе ішкі мемлекеттік аудит қызметі үшін тәуекелдерді басқару жүйесі бойынша әдістемелік негізін жасауға арналған және мақсаты тиісті жылға мемлекеттік аудит объектілерінің тізілімін қалыптастыру тиімділігін арттыру, мемлекеттік аудит және Павлодар облысы әкімі аппараты ішкі аудит қызметінің өзге де қызметтерін жүргізу болып табылады.</w:t>
      </w:r>
    </w:p>
    <w:bookmarkEnd w:id="8"/>
    <w:bookmarkStart w:name="z11" w:id="9"/>
    <w:p>
      <w:pPr>
        <w:spacing w:after="0"/>
        <w:ind w:left="0"/>
        <w:jc w:val="both"/>
      </w:pPr>
      <w:r>
        <w:rPr>
          <w:rFonts w:ascii="Times New Roman"/>
          <w:b w:val="false"/>
          <w:i w:val="false"/>
          <w:color w:val="000000"/>
          <w:sz w:val="28"/>
        </w:rPr>
        <w:t>
      3. Жүйені пайдалану кезінде мынадай негізгі ұғымдар қолданылады:</w:t>
      </w:r>
    </w:p>
    <w:bookmarkEnd w:id="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ден қою шаралары – тәуекелдерді алдын-алу, оларды барынша азайту және жоюға бағытталған, ішкі аудит қызметі қабылдайтын іс-шаралар кешені;</w:t>
      </w:r>
    </w:p>
    <w:p>
      <w:pPr>
        <w:spacing w:after="0"/>
        <w:ind w:left="0"/>
        <w:jc w:val="both"/>
      </w:pPr>
      <w:r>
        <w:rPr>
          <w:rFonts w:ascii="Times New Roman"/>
          <w:b w:val="false"/>
          <w:i w:val="false"/>
          <w:color w:val="000000"/>
          <w:sz w:val="28"/>
        </w:rPr>
        <w:t>
      3) мемлекеттік аудит және қаржылық бақылаудың мәні (бұдан әрі – мемлекеттік аудит мәні) – мемлекеттік органдардың қызметі, соның ішінде мемлекеттік қаржыны басқару, мемлекеттік, салалық және бюджеттік бағдарламалар, аумақтарды дамыту бағдарламалары;</w:t>
      </w:r>
    </w:p>
    <w:p>
      <w:pPr>
        <w:spacing w:after="0"/>
        <w:ind w:left="0"/>
        <w:jc w:val="both"/>
      </w:pPr>
      <w:r>
        <w:rPr>
          <w:rFonts w:ascii="Times New Roman"/>
          <w:b w:val="false"/>
          <w:i w:val="false"/>
          <w:color w:val="000000"/>
          <w:sz w:val="28"/>
        </w:rPr>
        <w:t>
      4) мемлекеттік аудит және қаржылық бақылау объектілері (бұдан әрі - мемлекеттік аудит объектілері) – мемлекеттік органдар, мемлекеттік екемелер, квазимемлекеттік сектор субъектілері, сондай-ақ бюджеттік қаражатты алушылар;</w:t>
      </w:r>
    </w:p>
    <w:p>
      <w:pPr>
        <w:spacing w:after="0"/>
        <w:ind w:left="0"/>
        <w:jc w:val="both"/>
      </w:pPr>
      <w:r>
        <w:rPr>
          <w:rFonts w:ascii="Times New Roman"/>
          <w:b w:val="false"/>
          <w:i w:val="false"/>
          <w:color w:val="000000"/>
          <w:sz w:val="28"/>
        </w:rPr>
        <w:t>
      5) сараптамалық талдау – мамандардың (сарапшылардың) біліктілігі мен біліміне негізделген талдау әдісі;</w:t>
      </w:r>
    </w:p>
    <w:p>
      <w:pPr>
        <w:spacing w:after="0"/>
        <w:ind w:left="0"/>
        <w:jc w:val="both"/>
      </w:pPr>
      <w:r>
        <w:rPr>
          <w:rFonts w:ascii="Times New Roman"/>
          <w:b w:val="false"/>
          <w:i w:val="false"/>
          <w:color w:val="000000"/>
          <w:sz w:val="28"/>
        </w:rPr>
        <w:t>
      6) тәуекел – Қазақстан Республикасының бюджет және өзге де заңнамасын сақтамаудың, мемлекеттік аудит объектiсiне оқиғаның немесе iс-қимылдың тигiзетiн жағымсыз әсерiнiң ықтималдылығы, ол қаржылық бұзушылықтарға, бюджет қаражатының ұрлануына (ысырап болуына) әкелiп, мемлекетке экономикалық зиян шектiруi мүмкiн, сондай-ақ бағдарламалық құжаттарда қарастырылған нысаналы индикаторлар мен көрсеткіштерге қол жеткізбеу және толық көлемде орындамаудың ықтималдығы;</w:t>
      </w:r>
    </w:p>
    <w:p>
      <w:pPr>
        <w:spacing w:after="0"/>
        <w:ind w:left="0"/>
        <w:jc w:val="both"/>
      </w:pPr>
      <w:r>
        <w:rPr>
          <w:rFonts w:ascii="Times New Roman"/>
          <w:b w:val="false"/>
          <w:i w:val="false"/>
          <w:color w:val="000000"/>
          <w:sz w:val="28"/>
        </w:rPr>
        <w:t>
      7) тәуекелді бағалау – теріс оқиғаның және салдарлардың тигізетін ықпалының туындау ықтималдығының сапалық және (немесе) сандық тәсілдері негізіндегі анықтамаларды қамтиды;</w:t>
      </w:r>
    </w:p>
    <w:p>
      <w:pPr>
        <w:spacing w:after="0"/>
        <w:ind w:left="0"/>
        <w:jc w:val="both"/>
      </w:pPr>
      <w:r>
        <w:rPr>
          <w:rFonts w:ascii="Times New Roman"/>
          <w:b w:val="false"/>
          <w:i w:val="false"/>
          <w:color w:val="000000"/>
          <w:sz w:val="28"/>
        </w:rPr>
        <w:t>
      8) тәуекелдерді басқарудың жүйесі – есептер мен басқа да деректер негізінде тәуекелдер және олардың факторларын анықтау, сәйкестендіру, бағалау және талдауға, пысықтау мен ден қою шараларын қабылдауға, қабылданған шаралар нәтижелерінің тиімділігін мониторингілеуге бағытталған, бақылау iс-шараларын тиiмдi жоспарлауды және жүргiзудi қамтамасыз ететiн, ресурстарды таңдап, оларды бақылау қызметiнiң ең басым бағыттарына оңтайлы бөлу принциптерiне негiзделген және тиісті жылға мемлекеттік аудит және қаржылық бақылау объектілерінің тізбесін қалыптастыруды қамтамасыз етуші әкiмшiлiк ету жүйесi;</w:t>
      </w:r>
    </w:p>
    <w:p>
      <w:pPr>
        <w:spacing w:after="0"/>
        <w:ind w:left="0"/>
        <w:jc w:val="both"/>
      </w:pPr>
      <w:r>
        <w:rPr>
          <w:rFonts w:ascii="Times New Roman"/>
          <w:b w:val="false"/>
          <w:i w:val="false"/>
          <w:color w:val="000000"/>
          <w:sz w:val="28"/>
        </w:rPr>
        <w:t>
      9) тәуекел деңгейі – олардың салдары мен болу ықтималдығы комбинациялары нәтижесінде көрінген, тәуекелдер көлемі;</w:t>
      </w:r>
    </w:p>
    <w:p>
      <w:pPr>
        <w:spacing w:after="0"/>
        <w:ind w:left="0"/>
        <w:jc w:val="both"/>
      </w:pPr>
      <w:r>
        <w:rPr>
          <w:rFonts w:ascii="Times New Roman"/>
          <w:b w:val="false"/>
          <w:i w:val="false"/>
          <w:color w:val="000000"/>
          <w:sz w:val="28"/>
        </w:rPr>
        <w:t>
      10) тәуекел көзі – жеке немесе басқалармен ұштастыра отырып, тәуекелдің ұлғаюына әкелу мүмкіндігі бар объект;</w:t>
      </w:r>
    </w:p>
    <w:p>
      <w:pPr>
        <w:spacing w:after="0"/>
        <w:ind w:left="0"/>
        <w:jc w:val="both"/>
      </w:pPr>
      <w:r>
        <w:rPr>
          <w:rFonts w:ascii="Times New Roman"/>
          <w:b w:val="false"/>
          <w:i w:val="false"/>
          <w:color w:val="000000"/>
          <w:sz w:val="28"/>
        </w:rPr>
        <w:t>
      11) тәуекел критерийлері (тәуекелдедің басты индикаторлары) – мемлекеттік аудиттің мәнін және объектісін тәуекелдің белгіленген тобына жатқызу туралы шешім қабылдауға негіз болатын, бағдарланған іріктеу тәуекелін жүзеге асыру мақсатында тәуекелдің туындауын қадағалау және болжау үшін қолданылатын көрсеткіштер;</w:t>
      </w:r>
    </w:p>
    <w:p>
      <w:pPr>
        <w:spacing w:after="0"/>
        <w:ind w:left="0"/>
        <w:jc w:val="both"/>
      </w:pPr>
      <w:r>
        <w:rPr>
          <w:rFonts w:ascii="Times New Roman"/>
          <w:b w:val="false"/>
          <w:i w:val="false"/>
          <w:color w:val="000000"/>
          <w:sz w:val="28"/>
        </w:rPr>
        <w:t>
      12) тәуекелді талдау – мемлекеттік аудит объектісі қызметінің қандай да да бір саласына тәуекелдің тигізетін ең көп әсерін анықтау үшін жүргізілетін іс-қимыл;</w:t>
      </w:r>
    </w:p>
    <w:p>
      <w:pPr>
        <w:spacing w:after="0"/>
        <w:ind w:left="0"/>
        <w:jc w:val="both"/>
      </w:pPr>
      <w:r>
        <w:rPr>
          <w:rFonts w:ascii="Times New Roman"/>
          <w:b w:val="false"/>
          <w:i w:val="false"/>
          <w:color w:val="000000"/>
          <w:sz w:val="28"/>
        </w:rPr>
        <w:t>
      13) тәуекелдердің мониторингі – мемлекеттік аудит объектілерінің тәуекелдердің алдын алу, оларды барынша азайту, жою бойынша іс-қимылдардың тиімділігін кейін талдау және бағалау үшін тәуекел серпінінің дәрежесі бойынша мемлекеттік объектілерін есепке алу.</w:t>
      </w:r>
    </w:p>
    <w:bookmarkStart w:name="z12" w:id="10"/>
    <w:p>
      <w:pPr>
        <w:spacing w:after="0"/>
        <w:ind w:left="0"/>
        <w:jc w:val="left"/>
      </w:pPr>
      <w:r>
        <w:rPr>
          <w:rFonts w:ascii="Times New Roman"/>
          <w:b/>
          <w:i w:val="false"/>
          <w:color w:val="000000"/>
        </w:rPr>
        <w:t xml:space="preserve"> 2. Тәуекелдерді басқару жүйесінің негізгі кезеңдері</w:t>
      </w:r>
    </w:p>
    <w:bookmarkEnd w:id="10"/>
    <w:bookmarkStart w:name="z13" w:id="11"/>
    <w:p>
      <w:pPr>
        <w:spacing w:after="0"/>
        <w:ind w:left="0"/>
        <w:jc w:val="both"/>
      </w:pPr>
      <w:r>
        <w:rPr>
          <w:rFonts w:ascii="Times New Roman"/>
          <w:b w:val="false"/>
          <w:i w:val="false"/>
          <w:color w:val="000000"/>
          <w:sz w:val="28"/>
        </w:rPr>
        <w:t>
      4. Тәуекелдерді басқару жүйесі келесі кезеңдерге бөлінеді:</w:t>
      </w:r>
    </w:p>
    <w:bookmarkEnd w:id="11"/>
    <w:p>
      <w:pPr>
        <w:spacing w:after="0"/>
        <w:ind w:left="0"/>
        <w:jc w:val="both"/>
      </w:pPr>
      <w:r>
        <w:rPr>
          <w:rFonts w:ascii="Times New Roman"/>
          <w:b w:val="false"/>
          <w:i w:val="false"/>
          <w:color w:val="000000"/>
          <w:sz w:val="28"/>
        </w:rPr>
        <w:t>
      1) ақпарат жинау;</w:t>
      </w:r>
    </w:p>
    <w:p>
      <w:pPr>
        <w:spacing w:after="0"/>
        <w:ind w:left="0"/>
        <w:jc w:val="both"/>
      </w:pPr>
      <w:r>
        <w:rPr>
          <w:rFonts w:ascii="Times New Roman"/>
          <w:b w:val="false"/>
          <w:i w:val="false"/>
          <w:color w:val="000000"/>
          <w:sz w:val="28"/>
        </w:rPr>
        <w:t>
      2) тәуекелдерді сәйкестендіру;</w:t>
      </w:r>
    </w:p>
    <w:p>
      <w:pPr>
        <w:spacing w:after="0"/>
        <w:ind w:left="0"/>
        <w:jc w:val="both"/>
      </w:pPr>
      <w:r>
        <w:rPr>
          <w:rFonts w:ascii="Times New Roman"/>
          <w:b w:val="false"/>
          <w:i w:val="false"/>
          <w:color w:val="000000"/>
          <w:sz w:val="28"/>
        </w:rPr>
        <w:t>
      3) тәуекелдерді бағалау;</w:t>
      </w:r>
    </w:p>
    <w:p>
      <w:pPr>
        <w:spacing w:after="0"/>
        <w:ind w:left="0"/>
        <w:jc w:val="both"/>
      </w:pPr>
      <w:r>
        <w:rPr>
          <w:rFonts w:ascii="Times New Roman"/>
          <w:b w:val="false"/>
          <w:i w:val="false"/>
          <w:color w:val="000000"/>
          <w:sz w:val="28"/>
        </w:rPr>
        <w:t>
      4) ден қою шаралары;</w:t>
      </w:r>
    </w:p>
    <w:p>
      <w:pPr>
        <w:spacing w:after="0"/>
        <w:ind w:left="0"/>
        <w:jc w:val="both"/>
      </w:pPr>
      <w:r>
        <w:rPr>
          <w:rFonts w:ascii="Times New Roman"/>
          <w:b w:val="false"/>
          <w:i w:val="false"/>
          <w:color w:val="000000"/>
          <w:sz w:val="28"/>
        </w:rPr>
        <w:t>
      5) тәуекелдер мониторингі.</w:t>
      </w:r>
    </w:p>
    <w:bookmarkStart w:name="z14" w:id="12"/>
    <w:p>
      <w:pPr>
        <w:spacing w:after="0"/>
        <w:ind w:left="0"/>
        <w:jc w:val="both"/>
      </w:pPr>
      <w:r>
        <w:rPr>
          <w:rFonts w:ascii="Times New Roman"/>
          <w:b w:val="false"/>
          <w:i w:val="false"/>
          <w:color w:val="000000"/>
          <w:sz w:val="28"/>
        </w:rPr>
        <w:t>
      5. Тәуекелді бағалауды өткізу үшін мемлекеттік аудиттің объектілерінен және басқа да ресми көздерден алынған қаржылық және бюджеттік есептіліктерден ақпарат, сондай-ақ мемлекеттік аудит объектілерінің қызметі туралы мәлімет жинау.</w:t>
      </w:r>
    </w:p>
    <w:bookmarkEnd w:id="12"/>
    <w:p>
      <w:pPr>
        <w:spacing w:after="0"/>
        <w:ind w:left="0"/>
        <w:jc w:val="both"/>
      </w:pPr>
      <w:r>
        <w:rPr>
          <w:rFonts w:ascii="Times New Roman"/>
          <w:b w:val="false"/>
          <w:i w:val="false"/>
          <w:color w:val="000000"/>
          <w:sz w:val="28"/>
        </w:rPr>
        <w:t>
      Мемлекеттік аудит объектілері мен мәндері бойынша дерекқорды қалыптастыру және жүйелеу жүзеге асырылады.</w:t>
      </w:r>
    </w:p>
    <w:p>
      <w:pPr>
        <w:spacing w:after="0"/>
        <w:ind w:left="0"/>
        <w:jc w:val="both"/>
      </w:pPr>
      <w:r>
        <w:rPr>
          <w:rFonts w:ascii="Times New Roman"/>
          <w:b w:val="false"/>
          <w:i w:val="false"/>
          <w:color w:val="000000"/>
          <w:sz w:val="28"/>
        </w:rPr>
        <w:t>
      Ақпаратты жинау, өңдеу және сақтау процесстері барынша автоматтандырылады және алынған деректердің дұрыстығын тексеру мүмкіндігін жасайды.</w:t>
      </w:r>
    </w:p>
    <w:p>
      <w:pPr>
        <w:spacing w:after="0"/>
        <w:ind w:left="0"/>
        <w:jc w:val="both"/>
      </w:pPr>
      <w:r>
        <w:rPr>
          <w:rFonts w:ascii="Times New Roman"/>
          <w:b w:val="false"/>
          <w:i w:val="false"/>
          <w:color w:val="000000"/>
          <w:sz w:val="28"/>
        </w:rPr>
        <w:t>
      Ақпаратты жинау және өзектендіру мерзім сайынғы негізде тәуекелді және оның критерийлеріне бағалау жүргізу қажеттілігіне қарай жүзеге асырылады.</w:t>
      </w:r>
    </w:p>
    <w:bookmarkStart w:name="z15" w:id="13"/>
    <w:p>
      <w:pPr>
        <w:spacing w:after="0"/>
        <w:ind w:left="0"/>
        <w:jc w:val="both"/>
      </w:pPr>
      <w:r>
        <w:rPr>
          <w:rFonts w:ascii="Times New Roman"/>
          <w:b w:val="false"/>
          <w:i w:val="false"/>
          <w:color w:val="000000"/>
          <w:sz w:val="28"/>
        </w:rPr>
        <w:t>
      6. Тәуекелдерді сәйкестендіру тәуекелдер мен олардың өлшем шарттарын анықтау мақсатында мемлекеттік аудит объектілері мен мәнін зерделеу, әлеуетті және шынайы қауіп пен қатерлерді, олардың туындау себептерін айқындау жолымен жүргізіледі.</w:t>
      </w:r>
    </w:p>
    <w:bookmarkEnd w:id="13"/>
    <w:p>
      <w:pPr>
        <w:spacing w:after="0"/>
        <w:ind w:left="0"/>
        <w:jc w:val="both"/>
      </w:pPr>
      <w:r>
        <w:rPr>
          <w:rFonts w:ascii="Times New Roman"/>
          <w:b w:val="false"/>
          <w:i w:val="false"/>
          <w:color w:val="000000"/>
          <w:sz w:val="28"/>
        </w:rPr>
        <w:t>
      Тәуекел критерийлері жүктелген функциялар мен өкілеттіктерге сәйкес ішкі мемлекеттік аудит қызметі үшін тәуекелдердің біршама болу мүмкіндігін анықтау үшін оңтайлы жағдайда анықталады.</w:t>
      </w:r>
    </w:p>
    <w:p>
      <w:pPr>
        <w:spacing w:after="0"/>
        <w:ind w:left="0"/>
        <w:jc w:val="both"/>
      </w:pPr>
      <w:r>
        <w:rPr>
          <w:rFonts w:ascii="Times New Roman"/>
          <w:b w:val="false"/>
          <w:i w:val="false"/>
          <w:color w:val="000000"/>
          <w:sz w:val="28"/>
        </w:rPr>
        <w:t>
      Тәуекелді сәйкестендіру кезінде тәуекелді басқару үшін негізгі өлшемдер белгіленеді, қолдану аясы, тәуекел көздері мен бұзушылық түрлері анықталады.</w:t>
      </w:r>
    </w:p>
    <w:p>
      <w:pPr>
        <w:spacing w:after="0"/>
        <w:ind w:left="0"/>
        <w:jc w:val="both"/>
      </w:pPr>
      <w:r>
        <w:rPr>
          <w:rFonts w:ascii="Times New Roman"/>
          <w:b w:val="false"/>
          <w:i w:val="false"/>
          <w:color w:val="000000"/>
          <w:sz w:val="28"/>
        </w:rPr>
        <w:t>
      Ішкі аудит қызметі өздеріне жүктелген функциялар мен өкілеттіктерге қарай тәуекелдерді айқындау үшін келесі бағыттарын пайдаланады:</w:t>
      </w:r>
    </w:p>
    <w:p>
      <w:pPr>
        <w:spacing w:after="0"/>
        <w:ind w:left="0"/>
        <w:jc w:val="both"/>
      </w:pPr>
      <w:r>
        <w:rPr>
          <w:rFonts w:ascii="Times New Roman"/>
          <w:b w:val="false"/>
          <w:i w:val="false"/>
          <w:color w:val="000000"/>
          <w:sz w:val="28"/>
        </w:rPr>
        <w:t>
      1) бюджеттің шығыс бөлігі саласындағы тәуекелдер, тәуекелді бағалаудың 2 деңгейінен тұрады:</w:t>
      </w:r>
    </w:p>
    <w:p>
      <w:pPr>
        <w:spacing w:after="0"/>
        <w:ind w:left="0"/>
        <w:jc w:val="both"/>
      </w:pPr>
      <w:r>
        <w:rPr>
          <w:rFonts w:ascii="Times New Roman"/>
          <w:b w:val="false"/>
          <w:i w:val="false"/>
          <w:color w:val="000000"/>
          <w:sz w:val="28"/>
        </w:rPr>
        <w:t>
      мемлекеттік аудит мәні бойынша (бағдарламалық құжаттар, бюджеттік бағдарламалары);</w:t>
      </w:r>
    </w:p>
    <w:p>
      <w:pPr>
        <w:spacing w:after="0"/>
        <w:ind w:left="0"/>
        <w:jc w:val="both"/>
      </w:pPr>
      <w:r>
        <w:rPr>
          <w:rFonts w:ascii="Times New Roman"/>
          <w:b w:val="false"/>
          <w:i w:val="false"/>
          <w:color w:val="000000"/>
          <w:sz w:val="28"/>
        </w:rPr>
        <w:t xml:space="preserve">
      мемлекеттік аудит объектісі бойынша (бюджеттік бағдарламалар әкімшісі және басқа да мемлекеттік мекемелері). </w:t>
      </w:r>
    </w:p>
    <w:p>
      <w:pPr>
        <w:spacing w:after="0"/>
        <w:ind w:left="0"/>
        <w:jc w:val="both"/>
      </w:pPr>
      <w:r>
        <w:rPr>
          <w:rFonts w:ascii="Times New Roman"/>
          <w:b w:val="false"/>
          <w:i w:val="false"/>
          <w:color w:val="000000"/>
          <w:sz w:val="28"/>
        </w:rPr>
        <w:t>
      2) квазимемлекеттік сектор субъектілері бойынша тәуекелдер.</w:t>
      </w:r>
    </w:p>
    <w:bookmarkStart w:name="z16" w:id="14"/>
    <w:p>
      <w:pPr>
        <w:spacing w:after="0"/>
        <w:ind w:left="0"/>
        <w:jc w:val="both"/>
      </w:pPr>
      <w:r>
        <w:rPr>
          <w:rFonts w:ascii="Times New Roman"/>
          <w:b w:val="false"/>
          <w:i w:val="false"/>
          <w:color w:val="000000"/>
          <w:sz w:val="28"/>
        </w:rPr>
        <w:t>
      7. Тәуекелдерді бағалау сандық және (немесе) сапалық әдістердің негізінде олардың ықтималдығы және ықпалына сүйене отырып, есептеледі.</w:t>
      </w:r>
    </w:p>
    <w:bookmarkEnd w:id="14"/>
    <w:p>
      <w:pPr>
        <w:spacing w:after="0"/>
        <w:ind w:left="0"/>
        <w:jc w:val="both"/>
      </w:pPr>
      <w:r>
        <w:rPr>
          <w:rFonts w:ascii="Times New Roman"/>
          <w:b w:val="false"/>
          <w:i w:val="false"/>
          <w:color w:val="000000"/>
          <w:sz w:val="28"/>
        </w:rPr>
        <w:t>
      Бақылау объектілерін тиісті тәуекелдер топтарына жатқызу үшін тәуекелдерге бағалау жүргізу үшін алдын-ала есеп көрсеткіштері бойынша ақпарат құрастырылады.</w:t>
      </w:r>
    </w:p>
    <w:p>
      <w:pPr>
        <w:spacing w:after="0"/>
        <w:ind w:left="0"/>
        <w:jc w:val="both"/>
      </w:pPr>
      <w:r>
        <w:rPr>
          <w:rFonts w:ascii="Times New Roman"/>
          <w:b w:val="false"/>
          <w:i w:val="false"/>
          <w:color w:val="000000"/>
          <w:sz w:val="28"/>
        </w:rPr>
        <w:t>
      Тәуекелдерді бағалау айқындалған тәуекел критерийлеріне сәйкес мемлекеттік аудит объектілері мен мәндерін бағалау арқылы жүзеге асырылады.</w:t>
      </w:r>
    </w:p>
    <w:p>
      <w:pPr>
        <w:spacing w:after="0"/>
        <w:ind w:left="0"/>
        <w:jc w:val="both"/>
      </w:pPr>
      <w:r>
        <w:rPr>
          <w:rFonts w:ascii="Times New Roman"/>
          <w:b w:val="false"/>
          <w:i w:val="false"/>
          <w:color w:val="000000"/>
          <w:sz w:val="28"/>
        </w:rPr>
        <w:t>
      Тәуекелдерді бағалау қорытындысы бойынша мемлекеттік аудит объектілері, тәуекел критерийлері, объектілер бойынша, тәуекел балдары тұрғысында тәуекелдерді басқару жүйесін өңдеудің қорытынды нысандары ресімделеді.</w:t>
      </w:r>
    </w:p>
    <w:bookmarkStart w:name="z17" w:id="15"/>
    <w:p>
      <w:pPr>
        <w:spacing w:after="0"/>
        <w:ind w:left="0"/>
        <w:jc w:val="both"/>
      </w:pPr>
      <w:r>
        <w:rPr>
          <w:rFonts w:ascii="Times New Roman"/>
          <w:b w:val="false"/>
          <w:i w:val="false"/>
          <w:color w:val="000000"/>
          <w:sz w:val="28"/>
        </w:rPr>
        <w:t>
      8. Ішкі аудит қызметінің ден қою шаралары мерзімді негізде тиісті талдау жасау арқылы жүзеге асырылады, қолданылатын ден қою шараларының тиімділігін арттыру бойынша іс-шаралар өткізіледі.</w:t>
      </w:r>
    </w:p>
    <w:bookmarkEnd w:id="15"/>
    <w:p>
      <w:pPr>
        <w:spacing w:after="0"/>
        <w:ind w:left="0"/>
        <w:jc w:val="both"/>
      </w:pPr>
      <w:r>
        <w:rPr>
          <w:rFonts w:ascii="Times New Roman"/>
          <w:b w:val="false"/>
          <w:i w:val="false"/>
          <w:color w:val="000000"/>
          <w:sz w:val="28"/>
        </w:rPr>
        <w:t>
      Ішкі аудит қызметі қажетіне қарай тәуекелдерге ден қою шараларын мына санаттар бойынша жүзеге асырады:</w:t>
      </w:r>
    </w:p>
    <w:p>
      <w:pPr>
        <w:spacing w:after="0"/>
        <w:ind w:left="0"/>
        <w:jc w:val="both"/>
      </w:pPr>
      <w:r>
        <w:rPr>
          <w:rFonts w:ascii="Times New Roman"/>
          <w:b w:val="false"/>
          <w:i w:val="false"/>
          <w:color w:val="000000"/>
          <w:sz w:val="28"/>
        </w:rPr>
        <w:t>
      1) алдын ала ден қою шаралары;</w:t>
      </w:r>
    </w:p>
    <w:p>
      <w:pPr>
        <w:spacing w:after="0"/>
        <w:ind w:left="0"/>
        <w:jc w:val="both"/>
      </w:pPr>
      <w:r>
        <w:rPr>
          <w:rFonts w:ascii="Times New Roman"/>
          <w:b w:val="false"/>
          <w:i w:val="false"/>
          <w:color w:val="000000"/>
          <w:sz w:val="28"/>
        </w:rPr>
        <w:t>
      2) нұсқамалық ден қою шаралары;</w:t>
      </w:r>
    </w:p>
    <w:p>
      <w:pPr>
        <w:spacing w:after="0"/>
        <w:ind w:left="0"/>
        <w:jc w:val="both"/>
      </w:pPr>
      <w:r>
        <w:rPr>
          <w:rFonts w:ascii="Times New Roman"/>
          <w:b w:val="false"/>
          <w:i w:val="false"/>
          <w:color w:val="000000"/>
          <w:sz w:val="28"/>
        </w:rPr>
        <w:t>
      Жоғары дәрежелі тәуекелдерге әкелетін шарттар сақталған жағдайда мемлекеттік аудит объектісі бойынша мемлекеттік аудит өткізу туралы мәселені қарастыру қажет.</w:t>
      </w:r>
    </w:p>
    <w:p>
      <w:pPr>
        <w:spacing w:after="0"/>
        <w:ind w:left="0"/>
        <w:jc w:val="both"/>
      </w:pPr>
      <w:r>
        <w:rPr>
          <w:rFonts w:ascii="Times New Roman"/>
          <w:b w:val="false"/>
          <w:i w:val="false"/>
          <w:color w:val="000000"/>
          <w:sz w:val="28"/>
        </w:rPr>
        <w:t>
      3) Тәуекелдер дәрежесі төмен мемлекеттік аудит объектілері бойынша ішкі мемлекеттік аудит органдары тәуекелдер дәрежесінің өсуін уақытында анықтау мақсатында және тиісті шаралар қабылдау үшін тәуекелдер мониторингін жүргізеді.</w:t>
      </w:r>
    </w:p>
    <w:bookmarkStart w:name="z18" w:id="16"/>
    <w:p>
      <w:pPr>
        <w:spacing w:after="0"/>
        <w:ind w:left="0"/>
        <w:jc w:val="both"/>
      </w:pPr>
      <w:r>
        <w:rPr>
          <w:rFonts w:ascii="Times New Roman"/>
          <w:b w:val="false"/>
          <w:i w:val="false"/>
          <w:color w:val="000000"/>
          <w:sz w:val="28"/>
        </w:rPr>
        <w:t>
      9. Тәуекелдер мониторингі:</w:t>
      </w:r>
    </w:p>
    <w:bookmarkEnd w:id="16"/>
    <w:p>
      <w:pPr>
        <w:spacing w:after="0"/>
        <w:ind w:left="0"/>
        <w:jc w:val="both"/>
      </w:pPr>
      <w:r>
        <w:rPr>
          <w:rFonts w:ascii="Times New Roman"/>
          <w:b w:val="false"/>
          <w:i w:val="false"/>
          <w:color w:val="000000"/>
          <w:sz w:val="28"/>
        </w:rPr>
        <w:t>
      1) Тәуекелдердің тиімділігі мен өзектілігін және тәуекелдер дәрежесінің өзгеруін (қалдық тәуекелдерді айқындау) анықтау мақсатында мерзімді негізде мониторинг өткізу;</w:t>
      </w:r>
    </w:p>
    <w:p>
      <w:pPr>
        <w:spacing w:after="0"/>
        <w:ind w:left="0"/>
        <w:jc w:val="both"/>
      </w:pPr>
      <w:r>
        <w:rPr>
          <w:rFonts w:ascii="Times New Roman"/>
          <w:b w:val="false"/>
          <w:i w:val="false"/>
          <w:color w:val="000000"/>
          <w:sz w:val="28"/>
        </w:rPr>
        <w:t>
      2) тәуекелдердің расталу тиімсіздігі немесе өзекті еместігі анықталған жағдайда тәуекел жоқ болып саналады.</w:t>
      </w:r>
    </w:p>
    <w:p>
      <w:pPr>
        <w:spacing w:after="0"/>
        <w:ind w:left="0"/>
        <w:jc w:val="both"/>
      </w:pPr>
      <w:r>
        <w:rPr>
          <w:rFonts w:ascii="Times New Roman"/>
          <w:b w:val="false"/>
          <w:i w:val="false"/>
          <w:color w:val="000000"/>
          <w:sz w:val="28"/>
        </w:rPr>
        <w:t>
      Ішкі аудит қызметі қажетіне қарай тәуекелдерді айқындау мен бағалау дұрыстығына, оларды орындауда белгіленген рәсімдер сәйкестігіне талдау жүргізеді.</w:t>
      </w:r>
    </w:p>
    <w:bookmarkStart w:name="z19" w:id="17"/>
    <w:p>
      <w:pPr>
        <w:spacing w:after="0"/>
        <w:ind w:left="0"/>
        <w:jc w:val="left"/>
      </w:pPr>
      <w:r>
        <w:rPr>
          <w:rFonts w:ascii="Times New Roman"/>
          <w:b/>
          <w:i w:val="false"/>
          <w:color w:val="000000"/>
        </w:rPr>
        <w:t xml:space="preserve"> 3. Тәуекелдерді басқару жүйесін пайдалана отырып,</w:t>
      </w:r>
      <w:r>
        <w:br/>
      </w:r>
      <w:r>
        <w:rPr>
          <w:rFonts w:ascii="Times New Roman"/>
          <w:b/>
          <w:i w:val="false"/>
          <w:color w:val="000000"/>
        </w:rPr>
        <w:t xml:space="preserve"> тиісті жылға мемлекеттік аудит объектілері</w:t>
      </w:r>
      <w:r>
        <w:br/>
      </w:r>
      <w:r>
        <w:rPr>
          <w:rFonts w:ascii="Times New Roman"/>
          <w:b/>
          <w:i w:val="false"/>
          <w:color w:val="000000"/>
        </w:rPr>
        <w:t>тізбесінің жобасын қалыптастыру</w:t>
      </w:r>
    </w:p>
    <w:bookmarkEnd w:id="17"/>
    <w:bookmarkStart w:name="z20" w:id="18"/>
    <w:p>
      <w:pPr>
        <w:spacing w:after="0"/>
        <w:ind w:left="0"/>
        <w:jc w:val="both"/>
      </w:pPr>
      <w:r>
        <w:rPr>
          <w:rFonts w:ascii="Times New Roman"/>
          <w:b w:val="false"/>
          <w:i w:val="false"/>
          <w:color w:val="000000"/>
          <w:sz w:val="28"/>
        </w:rPr>
        <w:t>
      10. Мемлекетік аудит объектілері тізбесінің жобасын қалыптастыру жоғары және орташа тәуекел деңгейлері бар мемлекеттік аудит объектілері мен мәні бойынша тәуекелді басқару жүйесін өңдеудің қорытынды нысанында тәуекел объектілерін басқарудың тәуекелдерді бағалау жүйесі негізінде іріктеу арқылы жүзеге асырылады.</w:t>
      </w:r>
    </w:p>
    <w:bookmarkEnd w:id="18"/>
    <w:bookmarkStart w:name="z21" w:id="19"/>
    <w:p>
      <w:pPr>
        <w:spacing w:after="0"/>
        <w:ind w:left="0"/>
        <w:jc w:val="both"/>
      </w:pPr>
      <w:r>
        <w:rPr>
          <w:rFonts w:ascii="Times New Roman"/>
          <w:b w:val="false"/>
          <w:i w:val="false"/>
          <w:color w:val="000000"/>
          <w:sz w:val="28"/>
        </w:rPr>
        <w:t>
      11. Мемлекеттік аудит объектілері мен мәндерін бағалау тәуекелдің әрбір критерийі бойынша мәндер жиынтығы негізінде есептелген қорытынды балл мен тәуекел деңгейін анықтауды қамтиды.</w:t>
      </w:r>
    </w:p>
    <w:bookmarkEnd w:id="19"/>
    <w:bookmarkStart w:name="z22" w:id="20"/>
    <w:p>
      <w:pPr>
        <w:spacing w:after="0"/>
        <w:ind w:left="0"/>
        <w:jc w:val="both"/>
      </w:pPr>
      <w:r>
        <w:rPr>
          <w:rFonts w:ascii="Times New Roman"/>
          <w:b w:val="false"/>
          <w:i w:val="false"/>
          <w:color w:val="000000"/>
          <w:sz w:val="28"/>
        </w:rPr>
        <w:t>
      12. Тәуекелдер критерийі интервалдарға бөлінеді, әрбір интервалға балл беріледі.</w:t>
      </w:r>
    </w:p>
    <w:bookmarkEnd w:id="20"/>
    <w:bookmarkStart w:name="z23" w:id="21"/>
    <w:p>
      <w:pPr>
        <w:spacing w:after="0"/>
        <w:ind w:left="0"/>
        <w:jc w:val="both"/>
      </w:pPr>
      <w:r>
        <w:rPr>
          <w:rFonts w:ascii="Times New Roman"/>
          <w:b w:val="false"/>
          <w:i w:val="false"/>
          <w:color w:val="000000"/>
          <w:sz w:val="28"/>
        </w:rPr>
        <w:t>
      13. Ішкі мемлекеттік аудит қызметі мерзімді негізде тәуекел критерийлерінің тиімділігіне (өзектілігіне) мониторинг жүргізеді, соның нәтижелері бойынша критерийлер алынып тасталады немесе тәуекелдер тізбесіне өзгерістер мен толықтырулар енгізу жолымен өзгертіледі.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әкімінің</w:t>
            </w:r>
            <w:r>
              <w:br/>
            </w:r>
            <w:r>
              <w:rPr>
                <w:rFonts w:ascii="Times New Roman"/>
                <w:b w:val="false"/>
                <w:i w:val="false"/>
                <w:color w:val="000000"/>
                <w:sz w:val="20"/>
              </w:rPr>
              <w:t>2016 жылғы 18 сәуірдегі</w:t>
            </w:r>
            <w:r>
              <w:br/>
            </w:r>
            <w:r>
              <w:rPr>
                <w:rFonts w:ascii="Times New Roman"/>
                <w:b w:val="false"/>
                <w:i w:val="false"/>
                <w:color w:val="000000"/>
                <w:sz w:val="20"/>
              </w:rPr>
              <w:t>№ 2 шешіміне</w:t>
            </w:r>
            <w:r>
              <w:br/>
            </w:r>
            <w:r>
              <w:rPr>
                <w:rFonts w:ascii="Times New Roman"/>
                <w:b w:val="false"/>
                <w:i w:val="false"/>
                <w:color w:val="000000"/>
                <w:sz w:val="20"/>
              </w:rPr>
              <w:t>2 қосымша</w:t>
            </w:r>
          </w:p>
        </w:tc>
      </w:tr>
    </w:tbl>
    <w:bookmarkStart w:name="z25" w:id="22"/>
    <w:p>
      <w:pPr>
        <w:spacing w:after="0"/>
        <w:ind w:left="0"/>
        <w:jc w:val="left"/>
      </w:pPr>
      <w:r>
        <w:rPr>
          <w:rFonts w:ascii="Times New Roman"/>
          <w:b/>
          <w:i w:val="false"/>
          <w:color w:val="000000"/>
        </w:rPr>
        <w:t xml:space="preserve"> Тәуекелдер критерийлері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10025"/>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ММ БОЙЫНША КРИТЕРИЙЛЕР</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 ресурстарының пайдаланған көлемі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орындалуы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аяқталған қаржыландыру жылының аяғында қаржыландыру көлеміне дебиторлық берешек</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аяқталған қаржыландыру жылының аяғында қаржыландыру көлеміне кредиторлық берешек үлесі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аудиторлық тексерісті өткізу сәтінен бастап мерзімі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өткізілген тексерістің қорытындылары бойынша анықталған қаржылық бұзушылық ауқымы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бұзумен өтікізілген, мемлекеттік сатып алу қорытындыларына әсер еткен соңғы 2 жылда анықталған мемлекеттік сатып алу саны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өткізілген тексерістің қорытындылары бойынша қорытындысына әсер еткен мемлекеттік сатып алу туралы заңнамасын бұзуын анықтаған ауқымы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анықталған, есепке қайта қайтаруға және бюджетке орнын толтыруға жататын қаржылық бұзушылық ауқымы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бақылау органдарының ұсыныстары мен ескертулері бойынша шаралар қолданбау</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қаражатын пайдалану туралы құқық қорғау органдары тексерістерінің саны (құжаттарды алу фактілері)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құжаттарына қол қою құқығы бар лауазымды тұлғалардың ауысу мерзімділігі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КВАЗИСЕКТОР СУБЪЕКТІЛЕРІ БОЙЫНША КРИТЕРИЙЛЕР</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қаражат көлемі (мемлекеттік тапсырма, трансферттер, жарғы капиталын қалыптастыру/толтыру, жұмысты/қызметті орындау)</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өсуі/төмендеуі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қауымдастырылған ұйымдардың бар-жоғы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табыстың өсуі/төмендеуі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 көлемінен әкімшілік шығындардың үлесі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тексерісті өткізу күні, жылы, қамтылу мерзімі, соның ішінде тақырыптық және кешенді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жылдың ішінде бухгалтерлік есептерде шығынның көрсетілуі</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тексеріс қорытындылары бойынша анықталған қаржылық бұзушылықтардың ауқымы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анықталған, есепке қайта қайтаруға және бюджетке орнын толтыруға жататын қаржылық бұзушылық ауқымы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сатып алу қорытындысына әсер ететін мемлекеттік сатып алу туралы заңнамана бұзумен өткізілген, соңғы 2 жылда анықталған мемлекеттік сатып алу саны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өткен бақылауда анықталған, мемлекетттік сатып алу қорытындысына әсер ететін, анықталған мемлекеттік сатып алулар туралы бұзушылықтардың ауқымы</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органдарының ұсыныстарын орындауы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