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962" w14:textId="380c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2016 жылғы 15 сәуірдегі № 16/2 шешімі және Павлодар облыстық әкімдігінің 2016 жылғы 15 сәуірдегі № 1 қаулысы. Павлодар облысының Әділет департаментінде 2016 жылғы 06 мамырда № 5112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Қазақстан Республикасы Үкіметінің жанындағы Республикалық ономастика комиссиясының 2015 жылғы 10 желтоқсандағы қорытындысы негізінде, тиісті аумақтар халқының пікірлерін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облысының кейбір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Ақсу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Царев көшесі – Бауыржан Момышұлы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Энтузиастов көшесі – Мәншүк Мәметова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7А шағын ауданында орналасқан Заводская көшесі – Николай Бердников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Кооперативная көшесі – Иван Суптель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Советов көшесі – Әлия Молдағұлова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Молодежная көшесі Хиуаз Доспанова көшесі болып қайта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Павлодар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Дерибас көшесі Құдайберген Сұрағанов көшесі болып қайта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Екібастұз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6-шы Северный өтпе жол көшесі – Болат Шапенов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Геологическая көшесі Қазбек Нұралин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Аталған қаулының және шешімнің орындалуын бақылау азаматтардың құқықтары мен заңды мүдделерін қамтамасыз ету мәселелері жөніндегі облыстық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мен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