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6e97" w14:textId="2b76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27 наурыздағы "Павлодар облысының дене тәрбиесі және спорт басқармасы" мемлекеттік мекемесі туралы ережені бекіту туралы" 83/3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7 сәуірдегі № 119/3 қаулысы. Павлодар облысының Әділет департаментінде 2016 жылғы 14 сәуірде № 5071 болып тіркелді. Күші жойылды - Павлодар облыстық әкімдігінің 2017 жылғы 14 қарашадағы № 354/6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14.11.2017 № 354/6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27 наурыздағы "Павлодар облысының дене тәрбиесі және спорт басқармасы" мемлекеттік мекемесі туралы ережені бекіту туралы" № 83/3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4451 болып тіркелген, 2015 жылғы 15 мамырда "Регион.kz" газетінде жарияланған)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дене тәрбиесі және спорт басқармасы" мемлекеттік мекемесі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23) тармақшасы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өз құзыреті шегінде мемлекеттік-жекешелік әріптестік саласындағы мемлекеттік саясатты іске асыру;".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дене тәрбиесі және спорт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Р.Қ. Оразғұловқа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