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700c" w14:textId="2ee7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(V сайланған ХLVІ сессиясы) 2015 жылғы 10 желтоқсандағы "2016 - 2018 жылдарға арналған облыстық бюджет туралы" № 394/46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мәслихатының 2016 жылғы 15 наурыздағы № 442/50 шешімі. Павлодар облысының Әділет департаментінде 2016 жылғы 17 наурызда № 5001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108-бабы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Павлодар облыстық мәслихаты </w:t>
      </w:r>
      <w:r>
        <w:rPr>
          <w:rFonts w:ascii="Times New Roman"/>
          <w:b/>
          <w:i w:val="false"/>
          <w:color w:val="000000"/>
          <w:sz w:val="28"/>
        </w:rPr>
        <w:t>ШЕШ</w:t>
      </w:r>
      <w:r>
        <w:rPr>
          <w:rFonts w:ascii="Times New Roman"/>
          <w:b/>
          <w:i w:val="false"/>
          <w:color w:val="000000"/>
          <w:sz w:val="28"/>
        </w:rPr>
        <w:t>ІМ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(V сайланған ХLVІ сессиясы) 2015 жылғы 10 желтоқсандағы "2016 - 2018 жылдарға арналған облыстық бюджет туралы" № 394/46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 4852 болып тіркелген, 2015 жылғы 25 желтоқсандағы "Регион.КZ" газетінің № 51 санында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"106478304" сандары "114974534" сандарымен ауыстырылсын;</w:t>
      </w:r>
    </w:p>
    <w:p>
      <w:pPr>
        <w:spacing w:after="0"/>
        <w:ind w:left="0"/>
        <w:jc w:val="both"/>
      </w:pPr>
      <w:r>
        <w:rPr>
          <w:rFonts w:ascii="Times New Roman"/>
          <w:b w:val="false"/>
          <w:i w:val="false"/>
          <w:color w:val="000000"/>
          <w:sz w:val="28"/>
        </w:rPr>
        <w:t>
      "32557802" сандары "28583310" сандарымен ауыстырылсын;</w:t>
      </w:r>
    </w:p>
    <w:p>
      <w:pPr>
        <w:spacing w:after="0"/>
        <w:ind w:left="0"/>
        <w:jc w:val="both"/>
      </w:pPr>
      <w:r>
        <w:rPr>
          <w:rFonts w:ascii="Times New Roman"/>
          <w:b w:val="false"/>
          <w:i w:val="false"/>
          <w:color w:val="000000"/>
          <w:sz w:val="28"/>
        </w:rPr>
        <w:t>
      "1340882" сандары "1340885" сандарымен ауыстырылсын;</w:t>
      </w:r>
    </w:p>
    <w:p>
      <w:pPr>
        <w:spacing w:after="0"/>
        <w:ind w:left="0"/>
        <w:jc w:val="both"/>
      </w:pPr>
      <w:r>
        <w:rPr>
          <w:rFonts w:ascii="Times New Roman"/>
          <w:b w:val="false"/>
          <w:i w:val="false"/>
          <w:color w:val="000000"/>
          <w:sz w:val="28"/>
        </w:rPr>
        <w:t>
      "72579620" сандары "85050339" сандарымен ауыстырылсын;</w:t>
      </w:r>
    </w:p>
    <w:p>
      <w:pPr>
        <w:spacing w:after="0"/>
        <w:ind w:left="0"/>
        <w:jc w:val="both"/>
      </w:pPr>
      <w:r>
        <w:rPr>
          <w:rFonts w:ascii="Times New Roman"/>
          <w:b w:val="false"/>
          <w:i w:val="false"/>
          <w:color w:val="000000"/>
          <w:sz w:val="28"/>
        </w:rPr>
        <w:t>
      2) тармақшада "106166157" сандары "114662387"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"370535" сандары "1148874" сандарымен ауыстырылсын;</w:t>
      </w:r>
    </w:p>
    <w:p>
      <w:pPr>
        <w:spacing w:after="0"/>
        <w:ind w:left="0"/>
        <w:jc w:val="both"/>
      </w:pPr>
      <w:r>
        <w:rPr>
          <w:rFonts w:ascii="Times New Roman"/>
          <w:b w:val="false"/>
          <w:i w:val="false"/>
          <w:color w:val="000000"/>
          <w:sz w:val="28"/>
        </w:rPr>
        <w:t>
      "2392883" сандары "3171223" сандарымен ауыстырылсын;</w:t>
      </w:r>
    </w:p>
    <w:p>
      <w:pPr>
        <w:spacing w:after="0"/>
        <w:ind w:left="0"/>
        <w:jc w:val="both"/>
      </w:pPr>
      <w:r>
        <w:rPr>
          <w:rFonts w:ascii="Times New Roman"/>
          <w:b w:val="false"/>
          <w:i w:val="false"/>
          <w:color w:val="000000"/>
          <w:sz w:val="28"/>
        </w:rPr>
        <w:t>
      "2022348" сандары "2022349" сандарымен ауыстырылсын;</w:t>
      </w:r>
    </w:p>
    <w:p>
      <w:pPr>
        <w:spacing w:after="0"/>
        <w:ind w:left="0"/>
        <w:jc w:val="both"/>
      </w:pPr>
      <w:r>
        <w:rPr>
          <w:rFonts w:ascii="Times New Roman"/>
          <w:b w:val="false"/>
          <w:i w:val="false"/>
          <w:color w:val="000000"/>
          <w:sz w:val="28"/>
        </w:rPr>
        <w:t>
      5) тармақшада "-344175" сандары "-1122514" сандарымен ауыстырылсын;</w:t>
      </w:r>
    </w:p>
    <w:p>
      <w:pPr>
        <w:spacing w:after="0"/>
        <w:ind w:left="0"/>
        <w:jc w:val="both"/>
      </w:pPr>
      <w:r>
        <w:rPr>
          <w:rFonts w:ascii="Times New Roman"/>
          <w:b w:val="false"/>
          <w:i w:val="false"/>
          <w:color w:val="000000"/>
          <w:sz w:val="28"/>
        </w:rPr>
        <w:t>
      6) тармақшада "344175" сандары "1122514"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тармақшада "33,4" сандары "41" сандарымен ауыстырылсын;</w:t>
      </w:r>
    </w:p>
    <w:p>
      <w:pPr>
        <w:spacing w:after="0"/>
        <w:ind w:left="0"/>
        <w:jc w:val="both"/>
      </w:pPr>
      <w:r>
        <w:rPr>
          <w:rFonts w:ascii="Times New Roman"/>
          <w:b w:val="false"/>
          <w:i w:val="false"/>
          <w:color w:val="000000"/>
          <w:sz w:val="28"/>
        </w:rPr>
        <w:t>
      3) тармақшада "33,4" сандары "41"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 "66,6" сандары "59" сандарымен ауыстырылсын;</w:t>
      </w:r>
    </w:p>
    <w:p>
      <w:pPr>
        <w:spacing w:after="0"/>
        <w:ind w:left="0"/>
        <w:jc w:val="both"/>
      </w:pPr>
      <w:r>
        <w:rPr>
          <w:rFonts w:ascii="Times New Roman"/>
          <w:b w:val="false"/>
          <w:i w:val="false"/>
          <w:color w:val="000000"/>
          <w:sz w:val="28"/>
        </w:rPr>
        <w:t>
      2) тармақшада "66,6" сандары "59"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"176695" сандары "310199" сандарымен ауыстырылсын;</w:t>
      </w:r>
    </w:p>
    <w:p>
      <w:pPr>
        <w:spacing w:after="0"/>
        <w:ind w:left="0"/>
        <w:jc w:val="both"/>
      </w:pPr>
      <w:r>
        <w:rPr>
          <w:rFonts w:ascii="Times New Roman"/>
          <w:b w:val="false"/>
          <w:i w:val="false"/>
          <w:color w:val="000000"/>
          <w:sz w:val="28"/>
        </w:rPr>
        <w:t>
      үшінші абзац мынадай редакцияда жазылсын:</w:t>
      </w:r>
    </w:p>
    <w:p>
      <w:pPr>
        <w:spacing w:after="0"/>
        <w:ind w:left="0"/>
        <w:jc w:val="both"/>
      </w:pPr>
      <w:r>
        <w:rPr>
          <w:rFonts w:ascii="Times New Roman"/>
          <w:b w:val="false"/>
          <w:i w:val="false"/>
          <w:color w:val="000000"/>
          <w:sz w:val="28"/>
        </w:rPr>
        <w:t>
      "694023 мың теңге – аудандық маңызы бар автомобиль жолдарын және елді мекендердің көшелерін күрделі және орташа жөндеуге;";</w:t>
      </w:r>
    </w:p>
    <w:p>
      <w:pPr>
        <w:spacing w:after="0"/>
        <w:ind w:left="0"/>
        <w:jc w:val="both"/>
      </w:pPr>
      <w:r>
        <w:rPr>
          <w:rFonts w:ascii="Times New Roman"/>
          <w:b w:val="false"/>
          <w:i w:val="false"/>
          <w:color w:val="000000"/>
          <w:sz w:val="28"/>
        </w:rPr>
        <w:t>
      мына мазмұндағы абзацпен толықтырылсын:</w:t>
      </w:r>
    </w:p>
    <w:p>
      <w:pPr>
        <w:spacing w:after="0"/>
        <w:ind w:left="0"/>
        <w:jc w:val="both"/>
      </w:pPr>
      <w:r>
        <w:rPr>
          <w:rFonts w:ascii="Times New Roman"/>
          <w:b w:val="false"/>
          <w:i w:val="false"/>
          <w:color w:val="000000"/>
          <w:sz w:val="28"/>
        </w:rPr>
        <w:t>
      "171656 мың теңге – жергілікті бюджеттердің шығындарын өтеуді және өңірлердің экономикалық тұрақтылығын қамтамасыз етуге.";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"511212" сандары "14155" сандарымен ауыстырылсын;</w:t>
      </w:r>
    </w:p>
    <w:p>
      <w:pPr>
        <w:spacing w:after="0"/>
        <w:ind w:left="0"/>
        <w:jc w:val="both"/>
      </w:pPr>
      <w:r>
        <w:rPr>
          <w:rFonts w:ascii="Times New Roman"/>
          <w:b w:val="false"/>
          <w:i w:val="false"/>
          <w:color w:val="000000"/>
          <w:sz w:val="28"/>
        </w:rPr>
        <w:t>
      "153080" сандары "195872" сандарымен ауыстырылсын;</w:t>
      </w:r>
    </w:p>
    <w:p>
      <w:pPr>
        <w:spacing w:after="0"/>
        <w:ind w:left="0"/>
        <w:jc w:val="both"/>
      </w:pPr>
      <w:r>
        <w:rPr>
          <w:rFonts w:ascii="Times New Roman"/>
          <w:b w:val="false"/>
          <w:i w:val="false"/>
          <w:color w:val="000000"/>
          <w:sz w:val="28"/>
        </w:rPr>
        <w:t>
      мына мазмұндағы абзацпен толықтырылсын:</w:t>
      </w:r>
    </w:p>
    <w:p>
      <w:pPr>
        <w:spacing w:after="0"/>
        <w:ind w:left="0"/>
        <w:jc w:val="both"/>
      </w:pPr>
      <w:r>
        <w:rPr>
          <w:rFonts w:ascii="Times New Roman"/>
          <w:b w:val="false"/>
          <w:i w:val="false"/>
          <w:color w:val="000000"/>
          <w:sz w:val="28"/>
        </w:rPr>
        <w:t>
      "70040 мың теңге – Жұмыспен қамту 2020 жол картасы шеңберінде қызметтік тұрғын үй салуға, еңбекші жастарға арналған жатақханалар мен инженерлік-коммуникациялық инфрақұрылымды салуға және (немесе) реконструкциялауға.";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 мазмұндағы абзацтармен толықтырылсын:</w:t>
      </w:r>
    </w:p>
    <w:p>
      <w:pPr>
        <w:spacing w:after="0"/>
        <w:ind w:left="0"/>
        <w:jc w:val="both"/>
      </w:pPr>
      <w:r>
        <w:rPr>
          <w:rFonts w:ascii="Times New Roman"/>
          <w:b w:val="false"/>
          <w:i w:val="false"/>
          <w:color w:val="000000"/>
          <w:sz w:val="28"/>
        </w:rPr>
        <w:t>
      "134017 мың теңге – мемлекеттік әлеуметтік тапсырысты үкіметтік емес секторда орналастыруға;</w:t>
      </w:r>
    </w:p>
    <w:p>
      <w:pPr>
        <w:spacing w:after="0"/>
        <w:ind w:left="0"/>
        <w:jc w:val="both"/>
      </w:pPr>
      <w:r>
        <w:rPr>
          <w:rFonts w:ascii="Times New Roman"/>
          <w:b w:val="false"/>
          <w:i w:val="false"/>
          <w:color w:val="000000"/>
          <w:sz w:val="28"/>
        </w:rPr>
        <w:t>
      190936 мың теңге – жер телімдерін мемлекеттік мұқтаждықтар үшін алып қоюға.";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"277827" сандары "2224397"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 xml:space="preserve"> "1411646" сандары "1629986" сандарымен ауыстырылсын;</w:t>
      </w:r>
    </w:p>
    <w:bookmarkStart w:name="z11"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2" w:id="3"/>
    <w:p>
      <w:pPr>
        <w:spacing w:after="0"/>
        <w:ind w:left="0"/>
        <w:jc w:val="both"/>
      </w:pPr>
      <w:r>
        <w:rPr>
          <w:rFonts w:ascii="Times New Roman"/>
          <w:b w:val="false"/>
          <w:i w:val="false"/>
          <w:color w:val="000000"/>
          <w:sz w:val="28"/>
        </w:rPr>
        <w:t>
      2. Осы шешімнің орындалуын бақылау облыстық мәслихаттың экономика және бюджет жөніндегі тұрақты комиссиясына жүктелсін.</w:t>
      </w:r>
    </w:p>
    <w:bookmarkEnd w:id="3"/>
    <w:bookmarkStart w:name="z13" w:id="4"/>
    <w:p>
      <w:pPr>
        <w:spacing w:after="0"/>
        <w:ind w:left="0"/>
        <w:jc w:val="both"/>
      </w:pPr>
      <w:r>
        <w:rPr>
          <w:rFonts w:ascii="Times New Roman"/>
          <w:b w:val="false"/>
          <w:i w:val="false"/>
          <w:color w:val="000000"/>
          <w:sz w:val="28"/>
        </w:rPr>
        <w:t>
      3. Осы шешім 2016 жылғы 1 қаңтардан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Нұрханова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Берковский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L (кезектен тыс) сессиясы)</w:t>
            </w:r>
            <w:r>
              <w:br/>
            </w:r>
            <w:r>
              <w:rPr>
                <w:rFonts w:ascii="Times New Roman"/>
                <w:b w:val="false"/>
                <w:i w:val="false"/>
                <w:color w:val="000000"/>
                <w:sz w:val="20"/>
              </w:rPr>
              <w:t>2016 жылғы 15 наурыз</w:t>
            </w:r>
            <w:r>
              <w:br/>
            </w:r>
            <w:r>
              <w:rPr>
                <w:rFonts w:ascii="Times New Roman"/>
                <w:b w:val="false"/>
                <w:i w:val="false"/>
                <w:color w:val="000000"/>
                <w:sz w:val="20"/>
              </w:rPr>
              <w:t>№ 442/50 шешiмiне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(V сайланған</w:t>
            </w:r>
            <w:r>
              <w:br/>
            </w:r>
            <w:r>
              <w:rPr>
                <w:rFonts w:ascii="Times New Roman"/>
                <w:b w:val="false"/>
                <w:i w:val="false"/>
                <w:color w:val="000000"/>
                <w:sz w:val="20"/>
              </w:rPr>
              <w:t>ХLVI cессия) 2015 жылғы</w:t>
            </w:r>
            <w:r>
              <w:br/>
            </w:r>
            <w:r>
              <w:rPr>
                <w:rFonts w:ascii="Times New Roman"/>
                <w:b w:val="false"/>
                <w:i w:val="false"/>
                <w:color w:val="000000"/>
                <w:sz w:val="20"/>
              </w:rPr>
              <w:t>10 желтоқсандағы</w:t>
            </w:r>
            <w:r>
              <w:br/>
            </w:r>
            <w:r>
              <w:rPr>
                <w:rFonts w:ascii="Times New Roman"/>
                <w:b w:val="false"/>
                <w:i w:val="false"/>
                <w:color w:val="000000"/>
                <w:sz w:val="20"/>
              </w:rPr>
              <w:t>№ 394/46 шешiмiне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2016 жылға арналған облыстық бюджет</w:t>
      </w:r>
      <w:r>
        <w:br/>
      </w:r>
      <w:r>
        <w:rPr>
          <w:rFonts w:ascii="Times New Roman"/>
          <w:b/>
          <w:i w:val="false"/>
          <w:color w:val="000000"/>
        </w:rPr>
        <w:t>(өзгерiстермен және толықтырулармен)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114 974 534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28 583 310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6 195 755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14 858 009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14 858 009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85 050 339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23 317 749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61 732 590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61 732 590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114 662 387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сауданы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5 103 820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4 256 163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15 544 727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3 407 130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3 737 882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5 968 256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5 428 056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25 935 715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бейiндi ауруханалар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бастапқы медициналық-санитариялық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денсаулық сақтау ұйымдары үшін қанды, оның құрамдауыштары мен препараттарын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Шолғыншы эпидемиологиялық қадағалау жүргізу үшін тест-жүйелерін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5 064 559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науқастарды туберкулезге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Диабетпен ауыратын науқастарды диабетке қарсы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Онкогематологиялық науқастарды химия препараттарымен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Гемофилиямен ауыратын науқастарды қанды ұйыту факторларымен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 бар науқастарды тромболитикалық препараттармен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 науқастарға тегін медициналық көмектің кепілдік берілген көлемі шеңберінде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1 918 893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скринингтік зерттеулер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10 753 146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дәрілік заттармен амбулаториялық емдеу деңгейінде жеңілдетілген жағдайда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1 306 898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1 141 302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ашып тексеруді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ауылдық елді мекендерде орналасқан дәрігерлік амбулаториялар және фельдшерлік-акушерлік пункттерді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2 523 302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1 426 509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үкіметтік емес секторда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5 052 638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бойынша қалаларды және ауылдық елді мекендерді дамыту шеңберінде объектілерді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коммуналдық шаруашылықты дамытуға арналған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профилактикалық дезинсекция мен дератизация жүргізуге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7 366 468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4 990 336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өңдеуші кәсіпорындардың ауылшаруашылық өнімін тереңдете қайта өңдеп өнім шығаруы үшін оны сатып алу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 сондай-ақ технологиялық жабдықтың және ауыл шаруашылығы техникасының лизингі бойынша сыйақы мөлшерлемелерін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және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пунктіне дейін ветеринариялық препараттарды тасымалдау бойынша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2 798 613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2 747 613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2 222 232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және инспекциясы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(республикалық маңызы бар қалалардың) бюджеттеріне мемлекет мұқтажы үшін жер учаскелерін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1 134 081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Өңірлерді дамытудың 2020 жылға дейінгі бағдарламасы шеңберінде инженерлік инфрақұрылымды дамыту үшін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жобаларды іске асыру үшін банктердің кредиттері бойынша пайыздық мөлшерлемені субсидиялау және кепілдік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17 802 545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17 362 295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1 148 874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2020 жол картасы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кіші қалаларда және ауылдық елді мекендерде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сауда және туризм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ПРОФИЦИТI)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(ПРОФИЦИТIН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1 122 514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