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352b" w14:textId="080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Павлодар облыстық әкімдігінің 2016 жылғы 1 ақпандағы № 20/1 қаулысы. Павлодар облысының Әділет департаментінде 2016 жылғы 11 наурызда № 4981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17 шілдедегі "Автомобиль жолдары туралы" Заңының 13-бабы </w:t>
      </w:r>
      <w:r>
        <w:rPr>
          <w:rFonts w:ascii="Times New Roman"/>
          <w:b w:val="false"/>
          <w:i w:val="false"/>
          <w:color w:val="000000"/>
          <w:sz w:val="28"/>
        </w:rPr>
        <w:t>1-1-тармағы</w:t>
      </w:r>
      <w:r>
        <w:rPr>
          <w:rFonts w:ascii="Times New Roman"/>
          <w:b w:val="false"/>
          <w:i w:val="false"/>
          <w:color w:val="000000"/>
          <w:sz w:val="28"/>
        </w:rPr>
        <w:t xml:space="preserve"> 6-8) тармақшасына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елді мекендердің көшелерін күтіп-ұстау, ағымдағы, орташа және күрделі жөндеу кезінде орындалатын </w:t>
      </w:r>
      <w:r>
        <w:rPr>
          <w:rFonts w:ascii="Times New Roman"/>
          <w:b w:val="false"/>
          <w:i w:val="false"/>
          <w:color w:val="000000"/>
          <w:sz w:val="28"/>
        </w:rPr>
        <w:t>жұмыстар түрлерінің сыныптамасы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құрылыс, жолаушылар көлігі және автомобиль жолдары басқармасы" мемлекеттік мекемесі заңнамамен бекітілген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 ақпандағы</w:t>
            </w:r>
            <w:r>
              <w:br/>
            </w:r>
            <w:r>
              <w:rPr>
                <w:rFonts w:ascii="Times New Roman"/>
                <w:b w:val="false"/>
                <w:i w:val="false"/>
                <w:color w:val="000000"/>
                <w:sz w:val="20"/>
              </w:rPr>
              <w:t>№ 20/1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Елді мекендердің көшелерін күтіп ұстау, ағымдағы,</w:t>
      </w:r>
      <w:r>
        <w:br/>
      </w:r>
      <w:r>
        <w:rPr>
          <w:rFonts w:ascii="Times New Roman"/>
          <w:b/>
          <w:i w:val="false"/>
          <w:color w:val="000000"/>
        </w:rPr>
        <w:t>орташа және күрделі жөндеулер кезінде орындалатын</w:t>
      </w:r>
      <w:r>
        <w:br/>
      </w:r>
      <w:r>
        <w:rPr>
          <w:rFonts w:ascii="Times New Roman"/>
          <w:b/>
          <w:i w:val="false"/>
          <w:color w:val="000000"/>
        </w:rPr>
        <w:t>жұмыстар түрлерінің сыныптамасы</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Елді мекендердің көшелерін күтіп ұстау, ағымдағы, орташа және күрделі жөндеулер кезінде орындалатын </w:t>
      </w:r>
      <w:r>
        <w:rPr>
          <w:rFonts w:ascii="Times New Roman"/>
          <w:b w:val="false"/>
          <w:i w:val="false"/>
          <w:color w:val="000000"/>
          <w:sz w:val="28"/>
        </w:rPr>
        <w:t>жұмыстардың түрлерін сыныптау</w:t>
      </w:r>
      <w:r>
        <w:rPr>
          <w:rFonts w:ascii="Times New Roman"/>
          <w:b w:val="false"/>
          <w:i w:val="false"/>
          <w:color w:val="000000"/>
          <w:sz w:val="28"/>
        </w:rPr>
        <w:t xml:space="preserve"> (бұдан әрі – сыныптау) елді мекендердің көшелерін (бұдан әрі – көшелер) және олардағы құрылыстарды күтіп ұстау, ағымдағы, орташа және күрделі жөндеулер кезінде орындалатын жұмыс түрлерін белгілейді.</w:t>
      </w:r>
      <w:r>
        <w:br/>
      </w:r>
      <w:r>
        <w:rPr>
          <w:rFonts w:ascii="Times New Roman"/>
          <w:b w:val="false"/>
          <w:i w:val="false"/>
          <w:color w:val="000000"/>
          <w:sz w:val="28"/>
        </w:rPr>
        <w:t>
      </w:t>
      </w:r>
      <w:r>
        <w:rPr>
          <w:rFonts w:ascii="Times New Roman"/>
          <w:b w:val="false"/>
          <w:i w:val="false"/>
          <w:color w:val="000000"/>
          <w:sz w:val="28"/>
        </w:rPr>
        <w:t xml:space="preserve">1.1. Елді мекендер көшелерінің жол жұмыстары келесі топтарға сыныпталады: </w:t>
      </w:r>
      <w:r>
        <w:br/>
      </w:r>
      <w:r>
        <w:rPr>
          <w:rFonts w:ascii="Times New Roman"/>
          <w:b w:val="false"/>
          <w:i w:val="false"/>
          <w:color w:val="000000"/>
          <w:sz w:val="28"/>
        </w:rPr>
        <w:t>
      1) жол құрылыстарын және көшелерді пайдалануды басқару;</w:t>
      </w:r>
      <w:r>
        <w:br/>
      </w:r>
      <w:r>
        <w:rPr>
          <w:rFonts w:ascii="Times New Roman"/>
          <w:b w:val="false"/>
          <w:i w:val="false"/>
          <w:color w:val="000000"/>
          <w:sz w:val="28"/>
        </w:rPr>
        <w:t>
      2) қысқы күтіп ұстауды қоса алғанда, күтіп ұстау және жасыл желектерді күту;</w:t>
      </w:r>
      <w:r>
        <w:br/>
      </w:r>
      <w:r>
        <w:rPr>
          <w:rFonts w:ascii="Times New Roman"/>
          <w:b w:val="false"/>
          <w:i w:val="false"/>
          <w:color w:val="000000"/>
          <w:sz w:val="28"/>
        </w:rPr>
        <w:t>
      3) жол шаруашылығы объектілерінің (бұдан әрі – ЖШО) жол белгілерін қоса алғанда, көше-жол желісінің ЖШО-ны ағымдағы жөндеу және апатты жөндеу;</w:t>
      </w:r>
      <w:r>
        <w:br/>
      </w:r>
      <w:r>
        <w:rPr>
          <w:rFonts w:ascii="Times New Roman"/>
          <w:b w:val="false"/>
          <w:i w:val="false"/>
          <w:color w:val="000000"/>
          <w:sz w:val="28"/>
        </w:rPr>
        <w:t>
      4) орташа және күрделі жөндеу.</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Жол құрылыстарын және көшелерді</w:t>
      </w:r>
      <w:r>
        <w:br/>
      </w:r>
      <w:r>
        <w:rPr>
          <w:rFonts w:ascii="Times New Roman"/>
          <w:b/>
          <w:i w:val="false"/>
          <w:color w:val="000000"/>
        </w:rPr>
        <w:t>пайдалануды басқару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2.1. Жол құрылыстарын және көшелерді пайдалануды басқару келесі жұмыс түрлерінен тұрады:</w:t>
      </w:r>
      <w:r>
        <w:br/>
      </w:r>
      <w:r>
        <w:rPr>
          <w:rFonts w:ascii="Times New Roman"/>
          <w:b w:val="false"/>
          <w:i w:val="false"/>
          <w:color w:val="000000"/>
          <w:sz w:val="28"/>
        </w:rPr>
        <w:t>
      1) көшелер мен жол құрылыстары ЖШО-ның жай-күйіне мониторинг жүргізу және ЖШО-ны техникалық есепке алу;</w:t>
      </w:r>
      <w:r>
        <w:br/>
      </w:r>
      <w:r>
        <w:rPr>
          <w:rFonts w:ascii="Times New Roman"/>
          <w:b w:val="false"/>
          <w:i w:val="false"/>
          <w:color w:val="000000"/>
          <w:sz w:val="28"/>
        </w:rPr>
        <w:t xml:space="preserve">
      2) көше-жол желісінің көліктік-пайдалану жай-күйіне аспаптық диагностикалау жүргізу және алынған нәтижелерді талдау; </w:t>
      </w:r>
      <w:r>
        <w:br/>
      </w:r>
      <w:r>
        <w:rPr>
          <w:rFonts w:ascii="Times New Roman"/>
          <w:b w:val="false"/>
          <w:i w:val="false"/>
          <w:color w:val="000000"/>
          <w:sz w:val="28"/>
        </w:rPr>
        <w:t>
      3) жол-жөндеу жұмыстарының стратегиясын негіздеу, жол-жөндеу жұмыстарын, оларды жүргізу мерзімін жоспарлау, қажетті қаржы ресурстарын жоспарлау;</w:t>
      </w:r>
      <w:r>
        <w:br/>
      </w:r>
      <w:r>
        <w:rPr>
          <w:rFonts w:ascii="Times New Roman"/>
          <w:b w:val="false"/>
          <w:i w:val="false"/>
          <w:color w:val="000000"/>
          <w:sz w:val="28"/>
        </w:rPr>
        <w:t>
      4) көлік қозғалысының қауіпсіздігін және жайлылығын ұйымдастыру және қамтамасыз ету;</w:t>
      </w:r>
      <w:r>
        <w:br/>
      </w:r>
      <w:r>
        <w:rPr>
          <w:rFonts w:ascii="Times New Roman"/>
          <w:b w:val="false"/>
          <w:i w:val="false"/>
          <w:color w:val="000000"/>
          <w:sz w:val="28"/>
        </w:rPr>
        <w:t>
      5) қала көшелерінің және жол құрылыстарының бүтіндігін қамтамасыз ету және олардың уақытынан бұрын тозудан алдын ала сақтау;</w:t>
      </w:r>
      <w:r>
        <w:br/>
      </w:r>
      <w:r>
        <w:rPr>
          <w:rFonts w:ascii="Times New Roman"/>
          <w:b w:val="false"/>
          <w:i w:val="false"/>
          <w:color w:val="000000"/>
          <w:sz w:val="28"/>
        </w:rPr>
        <w:t xml:space="preserve">
      6) көшелерді күтіп ұстау мен жөндеудің нормативтік базасын жетілдіру және өзектеу; </w:t>
      </w:r>
      <w:r>
        <w:br/>
      </w:r>
      <w:r>
        <w:rPr>
          <w:rFonts w:ascii="Times New Roman"/>
          <w:b w:val="false"/>
          <w:i w:val="false"/>
          <w:color w:val="000000"/>
          <w:sz w:val="28"/>
        </w:rPr>
        <w:t xml:space="preserve">
      7) жол құрылыстарын және көшелерді пайдалануды басқару жұмыстарын орындауды ұйымдастыру, үйлестіру, реттеу және бақылау. </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3. Жол құрылыстарын және көшелерді күтіп ұстау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Көктемгі, жазғы, күзгі кезеңдегі көшелер ЖШО-ның элементін құрылымдық және конструктивті күтіп ұстау кезінде келесі жұмыстарды орындайды:</w:t>
      </w:r>
      <w:r>
        <w:br/>
      </w:r>
      <w:r>
        <w:rPr>
          <w:rFonts w:ascii="Times New Roman"/>
          <w:b w:val="false"/>
          <w:i w:val="false"/>
          <w:color w:val="000000"/>
          <w:sz w:val="28"/>
        </w:rPr>
        <w:t>
      1) жер жамылғысымен су өткізу жүйесі бойынша:</w:t>
      </w:r>
      <w:r>
        <w:br/>
      </w:r>
      <w:r>
        <w:rPr>
          <w:rFonts w:ascii="Times New Roman"/>
          <w:b w:val="false"/>
          <w:i w:val="false"/>
          <w:color w:val="000000"/>
          <w:sz w:val="28"/>
        </w:rPr>
        <w:t xml:space="preserve">
      су өткізгіш жыраларды, жол бойындағы арықтардың су ағысы желілерін көктемде қардан, ал жазда қоқысты шығару арқылы жиналған қоқыс пен балшықтан тазалау; </w:t>
      </w:r>
      <w:r>
        <w:br/>
      </w:r>
      <w:r>
        <w:rPr>
          <w:rFonts w:ascii="Times New Roman"/>
          <w:b w:val="false"/>
          <w:i w:val="false"/>
          <w:color w:val="000000"/>
          <w:sz w:val="28"/>
        </w:rPr>
        <w:t>
      жиектердегі, иірімді учаскелердегі кептіргіш науаларды қазу және себу;</w:t>
      </w:r>
      <w:r>
        <w:br/>
      </w:r>
      <w:r>
        <w:rPr>
          <w:rFonts w:ascii="Times New Roman"/>
          <w:b w:val="false"/>
          <w:i w:val="false"/>
          <w:color w:val="000000"/>
          <w:sz w:val="28"/>
        </w:rPr>
        <w:t xml:space="preserve">
      жиектерді, бөлгіш жолақтарды жоспарлау, шөптермен себу; </w:t>
      </w:r>
      <w:r>
        <w:br/>
      </w:r>
      <w:r>
        <w:rPr>
          <w:rFonts w:ascii="Times New Roman"/>
          <w:b w:val="false"/>
          <w:i w:val="false"/>
          <w:color w:val="000000"/>
          <w:sz w:val="28"/>
        </w:rPr>
        <w:t>
      шабу және шабылған шөптерді жинау;</w:t>
      </w:r>
      <w:r>
        <w:br/>
      </w:r>
      <w:r>
        <w:rPr>
          <w:rFonts w:ascii="Times New Roman"/>
          <w:b w:val="false"/>
          <w:i w:val="false"/>
          <w:color w:val="000000"/>
          <w:sz w:val="28"/>
        </w:rPr>
        <w:t>
      шабылған материалдарды жинау арқылы жер жамылғысының жиектері мен шеттеріндегі бұталарды қазып алу, ағаштарды, жабайы өсетін бұталарды тамырымен жұлу;</w:t>
      </w:r>
      <w:r>
        <w:br/>
      </w:r>
      <w:r>
        <w:rPr>
          <w:rFonts w:ascii="Times New Roman"/>
          <w:b w:val="false"/>
          <w:i w:val="false"/>
          <w:color w:val="000000"/>
          <w:sz w:val="28"/>
        </w:rPr>
        <w:t xml:space="preserve">
      материалдар қоспастан жиектерді, бөлгіш жолақтарды, себу бермдерін жоспарлау; </w:t>
      </w:r>
      <w:r>
        <w:br/>
      </w:r>
      <w:r>
        <w:rPr>
          <w:rFonts w:ascii="Times New Roman"/>
          <w:b w:val="false"/>
          <w:i w:val="false"/>
          <w:color w:val="000000"/>
          <w:sz w:val="28"/>
        </w:rPr>
        <w:t>
      2) жиектер, қорлар және бөлінген белдеулер бойынша:</w:t>
      </w:r>
      <w:r>
        <w:br/>
      </w:r>
      <w:r>
        <w:rPr>
          <w:rFonts w:ascii="Times New Roman"/>
          <w:b w:val="false"/>
          <w:i w:val="false"/>
          <w:color w:val="000000"/>
          <w:sz w:val="28"/>
        </w:rPr>
        <w:t>
      су ағысын қамтамасыз ету үшін жоспарлау;</w:t>
      </w:r>
      <w:r>
        <w:br/>
      </w:r>
      <w:r>
        <w:rPr>
          <w:rFonts w:ascii="Times New Roman"/>
          <w:b w:val="false"/>
          <w:i w:val="false"/>
          <w:color w:val="000000"/>
          <w:sz w:val="28"/>
        </w:rPr>
        <w:t xml:space="preserve">
      жиектерді шаң мен балшықтан тазалау; </w:t>
      </w:r>
      <w:r>
        <w:br/>
      </w:r>
      <w:r>
        <w:rPr>
          <w:rFonts w:ascii="Times New Roman"/>
          <w:b w:val="false"/>
          <w:i w:val="false"/>
          <w:color w:val="000000"/>
          <w:sz w:val="28"/>
        </w:rPr>
        <w:t>
      бөлу жолағын, жиектерді, гүлзарлар мен жол жақтауларын ретке келтіріп және тазалықта жүйелі түрде күтіп ұстау; қоқыстан және жат заттардан тазалау, оларды қоқыс алаңына тиеу және шығару;</w:t>
      </w:r>
      <w:r>
        <w:br/>
      </w:r>
      <w:r>
        <w:rPr>
          <w:rFonts w:ascii="Times New Roman"/>
          <w:b w:val="false"/>
          <w:i w:val="false"/>
          <w:color w:val="000000"/>
          <w:sz w:val="28"/>
        </w:rPr>
        <w:t>
      өсімдіктерді күту, шабылған материалдарды жинау арқылы ауруға шалдыққан және қурап қалған өсімдіктерді жоспарлы шабу және тамырымен жылу;</w:t>
      </w:r>
      <w:r>
        <w:br/>
      </w:r>
      <w:r>
        <w:rPr>
          <w:rFonts w:ascii="Times New Roman"/>
          <w:b w:val="false"/>
          <w:i w:val="false"/>
          <w:color w:val="000000"/>
          <w:sz w:val="28"/>
        </w:rPr>
        <w:t>
      шабылған материалдарды жинау арқылы жол-қозғалысының қауіпсіздігіне әсер ететін, жабайы өсетін жас бұталармен, бұталы-ағашты және шөптік өсімдіктермен күресу;</w:t>
      </w:r>
      <w:r>
        <w:br/>
      </w:r>
      <w:r>
        <w:rPr>
          <w:rFonts w:ascii="Times New Roman"/>
          <w:b w:val="false"/>
          <w:i w:val="false"/>
          <w:color w:val="000000"/>
          <w:sz w:val="28"/>
        </w:rPr>
        <w:t>
      екпе ағаштардың өсуі мен дамуына әсер ететін зиянкес жәндіктермен (соның ішінде химиялық өңдеу) күресу;</w:t>
      </w:r>
      <w:r>
        <w:br/>
      </w:r>
      <w:r>
        <w:rPr>
          <w:rFonts w:ascii="Times New Roman"/>
          <w:b w:val="false"/>
          <w:i w:val="false"/>
          <w:color w:val="000000"/>
          <w:sz w:val="28"/>
        </w:rPr>
        <w:t>
      қорда, бөлінген бөлдеулерде шөп шабу, шабылған шөпті жинастыру және қоқыс алаңына шығару;</w:t>
      </w:r>
      <w:r>
        <w:br/>
      </w:r>
      <w:r>
        <w:rPr>
          <w:rFonts w:ascii="Times New Roman"/>
          <w:b w:val="false"/>
          <w:i w:val="false"/>
          <w:color w:val="000000"/>
          <w:sz w:val="28"/>
        </w:rPr>
        <w:t>
      3) күрделі жамылғысы бар жүру бөлігі бойынша:</w:t>
      </w:r>
      <w:r>
        <w:br/>
      </w:r>
      <w:r>
        <w:rPr>
          <w:rFonts w:ascii="Times New Roman"/>
          <w:b w:val="false"/>
          <w:i w:val="false"/>
          <w:color w:val="000000"/>
          <w:sz w:val="28"/>
        </w:rPr>
        <w:t xml:space="preserve">
      топырақты-құмды үйіндіні кетірумен көшенің жүргінші бөлігінің науасын тегістеу және жабын сыпыру; </w:t>
      </w:r>
      <w:r>
        <w:br/>
      </w:r>
      <w:r>
        <w:rPr>
          <w:rFonts w:ascii="Times New Roman"/>
          <w:b w:val="false"/>
          <w:i w:val="false"/>
          <w:color w:val="000000"/>
          <w:sz w:val="28"/>
        </w:rPr>
        <w:t>
      белағаш және резервті алқабын сыпыру;</w:t>
      </w:r>
      <w:r>
        <w:br/>
      </w:r>
      <w:r>
        <w:rPr>
          <w:rFonts w:ascii="Times New Roman"/>
          <w:b w:val="false"/>
          <w:i w:val="false"/>
          <w:color w:val="000000"/>
          <w:sz w:val="28"/>
        </w:rPr>
        <w:t>
      жол жабынын қоқыстан тазарту, батпақтан жуу, соның ішінде ЖШО-ның жүргінші бөлігін белсенді-үстіртті құнарлы заты бар құнарландырылған жуғыш құралдар қолданысымен жуу;</w:t>
      </w:r>
      <w:r>
        <w:br/>
      </w:r>
      <w:r>
        <w:rPr>
          <w:rFonts w:ascii="Times New Roman"/>
          <w:b w:val="false"/>
          <w:i w:val="false"/>
          <w:color w:val="000000"/>
          <w:sz w:val="28"/>
        </w:rPr>
        <w:t>
      жүру бөлігін сумен шаңсыздандыру;</w:t>
      </w:r>
      <w:r>
        <w:br/>
      </w: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xml:space="preserve">
      4) жетілдірілген жамылғысы бар жүру бөлігі бойынша: </w:t>
      </w:r>
      <w:r>
        <w:br/>
      </w:r>
      <w:r>
        <w:rPr>
          <w:rFonts w:ascii="Times New Roman"/>
          <w:b w:val="false"/>
          <w:i w:val="false"/>
          <w:color w:val="000000"/>
          <w:sz w:val="28"/>
        </w:rPr>
        <w:t>
      тұтқыр материалдары көп учаскелерді күтіп ұстау;</w:t>
      </w:r>
      <w:r>
        <w:br/>
      </w:r>
      <w:r>
        <w:rPr>
          <w:rFonts w:ascii="Times New Roman"/>
          <w:b w:val="false"/>
          <w:i w:val="false"/>
          <w:color w:val="000000"/>
          <w:sz w:val="28"/>
        </w:rPr>
        <w:t xml:space="preserve">
      топырақты-құмды үйіндіні кетірумен көшенің жүргінші бөлігінің науасын тегістеу және жабын сыпыру; </w:t>
      </w:r>
      <w:r>
        <w:br/>
      </w:r>
      <w:r>
        <w:rPr>
          <w:rFonts w:ascii="Times New Roman"/>
          <w:b w:val="false"/>
          <w:i w:val="false"/>
          <w:color w:val="000000"/>
          <w:sz w:val="28"/>
        </w:rPr>
        <w:t>
      белағаш және резервті алқабын сыпыру;</w:t>
      </w:r>
      <w:r>
        <w:br/>
      </w:r>
      <w:r>
        <w:rPr>
          <w:rFonts w:ascii="Times New Roman"/>
          <w:b w:val="false"/>
          <w:i w:val="false"/>
          <w:color w:val="000000"/>
          <w:sz w:val="28"/>
        </w:rPr>
        <w:t>
      жол жабынын қоқыстан тазарту, батпақтан жуу;</w:t>
      </w:r>
      <w:r>
        <w:br/>
      </w:r>
      <w:r>
        <w:rPr>
          <w:rFonts w:ascii="Times New Roman"/>
          <w:b w:val="false"/>
          <w:i w:val="false"/>
          <w:color w:val="000000"/>
          <w:sz w:val="28"/>
        </w:rPr>
        <w:t>
      жүру бөлігін сумен шаңсыздандыру;</w:t>
      </w:r>
      <w:r>
        <w:br/>
      </w: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5) өтпелі жамылғысы бар жүру бөлігі бойынша:</w:t>
      </w:r>
      <w:r>
        <w:br/>
      </w:r>
      <w:r>
        <w:rPr>
          <w:rFonts w:ascii="Times New Roman"/>
          <w:b w:val="false"/>
          <w:i w:val="false"/>
          <w:color w:val="000000"/>
          <w:sz w:val="28"/>
        </w:rPr>
        <w:t>
      төсемді балшықтан тазалау;</w:t>
      </w:r>
      <w:r>
        <w:br/>
      </w:r>
      <w:r>
        <w:rPr>
          <w:rFonts w:ascii="Times New Roman"/>
          <w:b w:val="false"/>
          <w:i w:val="false"/>
          <w:color w:val="000000"/>
          <w:sz w:val="28"/>
        </w:rPr>
        <w:t>
      жүру бөлігін сумен шаңсыздандыру және бапталған қаптамаларды сыпыру;</w:t>
      </w:r>
      <w:r>
        <w:br/>
      </w:r>
      <w:r>
        <w:rPr>
          <w:rFonts w:ascii="Times New Roman"/>
          <w:b w:val="false"/>
          <w:i w:val="false"/>
          <w:color w:val="000000"/>
          <w:sz w:val="28"/>
        </w:rPr>
        <w:t>
      қаптаманы кескіндеу және нығыздау;</w:t>
      </w:r>
      <w:r>
        <w:br/>
      </w:r>
      <w:r>
        <w:rPr>
          <w:rFonts w:ascii="Times New Roman"/>
          <w:b w:val="false"/>
          <w:i w:val="false"/>
          <w:color w:val="000000"/>
          <w:sz w:val="28"/>
        </w:rPr>
        <w:t>
      төсемдерге тас үгінділері мен иленділерін үю, катундарды жинау;</w:t>
      </w:r>
      <w:r>
        <w:br/>
      </w: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6) топырақты және топырақты жақсартылған төсемі бар жүру бөлігі бойынша:</w:t>
      </w:r>
      <w:r>
        <w:br/>
      </w:r>
      <w:r>
        <w:rPr>
          <w:rFonts w:ascii="Times New Roman"/>
          <w:b w:val="false"/>
          <w:i w:val="false"/>
          <w:color w:val="000000"/>
          <w:sz w:val="28"/>
        </w:rPr>
        <w:t>
      жүру бөлігін сумен шаңсыздандыру;</w:t>
      </w:r>
      <w:r>
        <w:br/>
      </w:r>
      <w:r>
        <w:rPr>
          <w:rFonts w:ascii="Times New Roman"/>
          <w:b w:val="false"/>
          <w:i w:val="false"/>
          <w:color w:val="000000"/>
          <w:sz w:val="28"/>
        </w:rPr>
        <w:t>
      пайда болған шұңқырлар, сораптар, басқа тегіссіздіктерді жою үшін төсемді кескіндеу;</w:t>
      </w:r>
      <w:r>
        <w:br/>
      </w:r>
      <w:r>
        <w:rPr>
          <w:rFonts w:ascii="Times New Roman"/>
          <w:b w:val="false"/>
          <w:i w:val="false"/>
          <w:color w:val="000000"/>
          <w:sz w:val="28"/>
        </w:rPr>
        <w:t>
      тегістеу;</w:t>
      </w:r>
      <w:r>
        <w:br/>
      </w: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r>
        <w:br/>
      </w:r>
      <w:r>
        <w:rPr>
          <w:rFonts w:ascii="Times New Roman"/>
          <w:b w:val="false"/>
          <w:i w:val="false"/>
          <w:color w:val="000000"/>
          <w:sz w:val="28"/>
        </w:rPr>
        <w:t xml:space="preserve">
      7) жаяужол және алаң бойынша: сыпыру, басқа қоқысты жинау, жуу және сумен шаңсыздандыру; </w:t>
      </w:r>
      <w:r>
        <w:br/>
      </w:r>
      <w:r>
        <w:rPr>
          <w:rFonts w:ascii="Times New Roman"/>
          <w:b w:val="false"/>
          <w:i w:val="false"/>
          <w:color w:val="000000"/>
          <w:sz w:val="28"/>
        </w:rPr>
        <w:t>
      8) уақытша көлік құралдары тұрағы бойынша, өтпелі кіреберіс жолда, құмды және жақсартылған құмды жабын:</w:t>
      </w:r>
      <w:r>
        <w:br/>
      </w:r>
      <w:r>
        <w:rPr>
          <w:rFonts w:ascii="Times New Roman"/>
          <w:b w:val="false"/>
          <w:i w:val="false"/>
          <w:color w:val="000000"/>
          <w:sz w:val="28"/>
        </w:rPr>
        <w:t xml:space="preserve">
      басқа қоқыстарды жинау, сумен шаңсыздандыру; </w:t>
      </w:r>
      <w:r>
        <w:br/>
      </w:r>
      <w:r>
        <w:rPr>
          <w:rFonts w:ascii="Times New Roman"/>
          <w:b w:val="false"/>
          <w:i w:val="false"/>
          <w:color w:val="000000"/>
          <w:sz w:val="28"/>
        </w:rPr>
        <w:t xml:space="preserve">
      жаңа материалдар қолданбастан кескіндеу; </w:t>
      </w:r>
      <w:r>
        <w:br/>
      </w:r>
      <w:r>
        <w:rPr>
          <w:rFonts w:ascii="Times New Roman"/>
          <w:b w:val="false"/>
          <w:i w:val="false"/>
          <w:color w:val="000000"/>
          <w:sz w:val="28"/>
        </w:rPr>
        <w:t>
      тегістеу;</w:t>
      </w:r>
      <w:r>
        <w:br/>
      </w:r>
      <w:r>
        <w:rPr>
          <w:rFonts w:ascii="Times New Roman"/>
          <w:b w:val="false"/>
          <w:i w:val="false"/>
          <w:color w:val="000000"/>
          <w:sz w:val="28"/>
        </w:rPr>
        <w:t xml:space="preserve">
      9) беткі субұрғыш жүйесі, жол бойындағы арқалық жүйе және жол бойындағы канал жүргізу бойынша: </w:t>
      </w:r>
      <w:r>
        <w:br/>
      </w:r>
      <w:r>
        <w:rPr>
          <w:rFonts w:ascii="Times New Roman"/>
          <w:b w:val="false"/>
          <w:i w:val="false"/>
          <w:color w:val="000000"/>
          <w:sz w:val="28"/>
        </w:rPr>
        <w:t xml:space="preserve">
      құмды-топырақ үйіндісі және қоқыс үйіндісінен тазарту: </w:t>
      </w:r>
      <w:r>
        <w:br/>
      </w:r>
      <w:r>
        <w:rPr>
          <w:rFonts w:ascii="Times New Roman"/>
          <w:b w:val="false"/>
          <w:i w:val="false"/>
          <w:color w:val="000000"/>
          <w:sz w:val="28"/>
        </w:rPr>
        <w:t xml:space="preserve">
      субұрыш жүйесін жұмыс істеу қалыпта жүйелі сүйемелдеу, субұрғыш арықтар және кюветті қалыпқа келтіру және тазарту, бекіністерінің ұсақ ақауларын жою, нөсерлі канал жүргізудің зақымдалғанын қалыпқа келтіру және тазарту, сусүңгіш жабдық; </w:t>
      </w:r>
      <w:r>
        <w:br/>
      </w:r>
      <w:r>
        <w:rPr>
          <w:rFonts w:ascii="Times New Roman"/>
          <w:b w:val="false"/>
          <w:i w:val="false"/>
          <w:color w:val="000000"/>
          <w:sz w:val="28"/>
        </w:rPr>
        <w:t>
      жабайы өсетін жас бұтақты кесу;</w:t>
      </w:r>
      <w:r>
        <w:br/>
      </w:r>
      <w:r>
        <w:rPr>
          <w:rFonts w:ascii="Times New Roman"/>
          <w:b w:val="false"/>
          <w:i w:val="false"/>
          <w:color w:val="000000"/>
          <w:sz w:val="28"/>
        </w:rPr>
        <w:t xml:space="preserve">
      10) жағалау және ішкі алаң көшелері, бульварлар, гүл бақтар, саябақтардың алаңдары және жолдары, тротуарлары бойынша: </w:t>
      </w:r>
      <w:r>
        <w:br/>
      </w:r>
      <w:r>
        <w:rPr>
          <w:rFonts w:ascii="Times New Roman"/>
          <w:b w:val="false"/>
          <w:i w:val="false"/>
          <w:color w:val="000000"/>
          <w:sz w:val="28"/>
        </w:rPr>
        <w:t xml:space="preserve">
      жолдарды, тротуарларды, алаңдарды және басқа да объектілерді шаң мен қоқыстан тазалау; </w:t>
      </w:r>
      <w:r>
        <w:br/>
      </w:r>
      <w:r>
        <w:rPr>
          <w:rFonts w:ascii="Times New Roman"/>
          <w:b w:val="false"/>
          <w:i w:val="false"/>
          <w:color w:val="000000"/>
          <w:sz w:val="28"/>
        </w:rPr>
        <w:t>
      кіреберістерді, тротуарлар мен алаңдарды суландыру;</w:t>
      </w:r>
      <w:r>
        <w:br/>
      </w:r>
      <w:r>
        <w:rPr>
          <w:rFonts w:ascii="Times New Roman"/>
          <w:b w:val="false"/>
          <w:i w:val="false"/>
          <w:color w:val="000000"/>
          <w:sz w:val="28"/>
        </w:rPr>
        <w:t>
      кішігірім сәулетті формаларды (қоршауларды, орындықтарды және жол құрылысы объектілерін) жуғыш құралдарды қолданумен тұрақты жуу және тазалау:</w:t>
      </w:r>
      <w:r>
        <w:br/>
      </w:r>
      <w:r>
        <w:rPr>
          <w:rFonts w:ascii="Times New Roman"/>
          <w:b w:val="false"/>
          <w:i w:val="false"/>
          <w:color w:val="000000"/>
          <w:sz w:val="28"/>
        </w:rPr>
        <w:t>
      11) техникалық құралдар және қауіпсіздік нысандары бойынша жол қозғалысын реттеу және ұйымдастыру (бұдан әрі – ЖҚҰ ТҚ) және көшелерді орналастыру:</w:t>
      </w:r>
      <w:r>
        <w:br/>
      </w:r>
      <w:r>
        <w:rPr>
          <w:rFonts w:ascii="Times New Roman"/>
          <w:b w:val="false"/>
          <w:i w:val="false"/>
          <w:color w:val="000000"/>
          <w:sz w:val="28"/>
        </w:rPr>
        <w:t>
      жаяу жүргіншілер жолын және олардың орналасу элементтерін тәртіпте және тазалықта ұстау;</w:t>
      </w:r>
      <w:r>
        <w:br/>
      </w:r>
      <w:r>
        <w:rPr>
          <w:rFonts w:ascii="Times New Roman"/>
          <w:b w:val="false"/>
          <w:i w:val="false"/>
          <w:color w:val="000000"/>
          <w:sz w:val="28"/>
        </w:rPr>
        <w:t>
      қоршауды және сигнал бағанасын, жол белгілерін, сілтеу ақпараттарын, қалқандар, билбордтар, бекітпелерін тарту, қалқандарын түзету, жуу, шаңнан және балшықтан тазарту, ұдайы қарау;</w:t>
      </w:r>
      <w:r>
        <w:br/>
      </w:r>
      <w:r>
        <w:rPr>
          <w:rFonts w:ascii="Times New Roman"/>
          <w:b w:val="false"/>
          <w:i w:val="false"/>
          <w:color w:val="000000"/>
          <w:sz w:val="28"/>
        </w:rPr>
        <w:t xml:space="preserve">
      шудан қорғау экранын жуудан, шаңнан, қоқыс және балқшықтан тазарту; </w:t>
      </w:r>
      <w:r>
        <w:br/>
      </w:r>
      <w:r>
        <w:rPr>
          <w:rFonts w:ascii="Times New Roman"/>
          <w:b w:val="false"/>
          <w:i w:val="false"/>
          <w:color w:val="000000"/>
          <w:sz w:val="28"/>
        </w:rPr>
        <w:t>
      автобус аялдамаларын, демалыс алаңдарды, автопавильондарды мерзімдік қарау, шаңнан, қоқыс және балқшықтан тазарту, тазалау, сауыттты жуу және дезинфекциялау;</w:t>
      </w:r>
      <w:r>
        <w:br/>
      </w:r>
      <w:r>
        <w:rPr>
          <w:rFonts w:ascii="Times New Roman"/>
          <w:b w:val="false"/>
          <w:i w:val="false"/>
          <w:color w:val="000000"/>
          <w:sz w:val="28"/>
        </w:rPr>
        <w:t>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w:t>
      </w:r>
      <w:r>
        <w:br/>
      </w:r>
      <w:r>
        <w:rPr>
          <w:rFonts w:ascii="Times New Roman"/>
          <w:b w:val="false"/>
          <w:i w:val="false"/>
          <w:color w:val="000000"/>
          <w:sz w:val="28"/>
        </w:rPr>
        <w:t>
      күтіп ұстау, ЖҚҰ ТҚ қозғалысын ұйымдастыру бойынша құралдарының күтімін және жөнделуін (жарықтандыру, радио байланысы, интеллектуалды көлік жүйесі (әрі қарай –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 сондай-ақ қолданыстан шығып калған шам және шырақтарды соның ішінде ЖКО, ЖҚҰ ТҚ элементтерін жарату және шығарып тастау;</w:t>
      </w:r>
      <w:r>
        <w:br/>
      </w:r>
      <w:r>
        <w:rPr>
          <w:rFonts w:ascii="Times New Roman"/>
          <w:b w:val="false"/>
          <w:i w:val="false"/>
          <w:color w:val="000000"/>
          <w:sz w:val="28"/>
        </w:rPr>
        <w:t xml:space="preserve">
      кабельдерді, өткізгіштер, шам және шырақтардың трансформаторлар және басқа электрмен жарықтандырулардың қатардан шыққанын алмастыру және пайдаға асыру, трансформаторлы техникалық қызмет көрсету; </w:t>
      </w:r>
      <w:r>
        <w:br/>
      </w:r>
      <w:r>
        <w:rPr>
          <w:rFonts w:ascii="Times New Roman"/>
          <w:b w:val="false"/>
          <w:i w:val="false"/>
          <w:color w:val="000000"/>
          <w:sz w:val="28"/>
        </w:rPr>
        <w:t>
      12) инженерлік жолдар жасанды құрылыстар бойынша:</w:t>
      </w:r>
      <w:r>
        <w:br/>
      </w:r>
      <w:r>
        <w:rPr>
          <w:rFonts w:ascii="Times New Roman"/>
          <w:b w:val="false"/>
          <w:i w:val="false"/>
          <w:color w:val="000000"/>
          <w:sz w:val="28"/>
        </w:rPr>
        <w:t xml:space="preserve">
      деңгей айырмасына, қатты ағындарға, құбырлар мен көпірлерге әкелетін және бұратын арықтардың кішігірім зақымдануларын жою, ұсақ зақымдалған, қоқыс үйіндісінен және жат заттардан тазарту; </w:t>
      </w:r>
      <w:r>
        <w:br/>
      </w:r>
      <w:r>
        <w:rPr>
          <w:rFonts w:ascii="Times New Roman"/>
          <w:b w:val="false"/>
          <w:i w:val="false"/>
          <w:color w:val="000000"/>
          <w:sz w:val="28"/>
        </w:rPr>
        <w:t>
      табиғатта өсетін жас бұтақтарды кесу;</w:t>
      </w:r>
      <w:r>
        <w:br/>
      </w: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r>
        <w:br/>
      </w: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r>
        <w:br/>
      </w:r>
      <w:r>
        <w:rPr>
          <w:rFonts w:ascii="Times New Roman"/>
          <w:b w:val="false"/>
          <w:i w:val="false"/>
          <w:color w:val="000000"/>
          <w:sz w:val="28"/>
        </w:rPr>
        <w:t>
      су қайтаратын түтіктерді балшықтан, тастардан және қардан тазалау;</w:t>
      </w:r>
      <w:r>
        <w:br/>
      </w:r>
      <w:r>
        <w:rPr>
          <w:rFonts w:ascii="Times New Roman"/>
          <w:b w:val="false"/>
          <w:i w:val="false"/>
          <w:color w:val="000000"/>
          <w:sz w:val="28"/>
        </w:rPr>
        <w:t>
      сорғылардан болған деформациялық жіктерінің су қайтаратын науаларын тазалау;</w:t>
      </w:r>
      <w:r>
        <w:br/>
      </w: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r>
        <w:br/>
      </w: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r>
        <w:br/>
      </w:r>
      <w:r>
        <w:rPr>
          <w:rFonts w:ascii="Times New Roman"/>
          <w:b w:val="false"/>
          <w:i w:val="false"/>
          <w:color w:val="000000"/>
          <w:sz w:val="28"/>
        </w:rPr>
        <w:t>
      суды жіберуге арналған жаяу жүргіншілер жолдары шығырларындағы терезелерді тазарту;</w:t>
      </w:r>
      <w:r>
        <w:br/>
      </w: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r>
        <w:br/>
      </w:r>
      <w:r>
        <w:rPr>
          <w:rFonts w:ascii="Times New Roman"/>
          <w:b w:val="false"/>
          <w:i w:val="false"/>
          <w:color w:val="000000"/>
          <w:sz w:val="28"/>
        </w:rPr>
        <w:t>
      сүйеніш, тосқауыл қоршауларын, жол белгілерін кір мен қардан тазалау;</w:t>
      </w:r>
      <w:r>
        <w:br/>
      </w:r>
      <w:r>
        <w:rPr>
          <w:rFonts w:ascii="Times New Roman"/>
          <w:b w:val="false"/>
          <w:i w:val="false"/>
          <w:color w:val="000000"/>
          <w:sz w:val="28"/>
        </w:rPr>
        <w:t>
      арқалықтардың үстін кірден, жағылған топырақтан, өсімдіктерден тазалау;</w:t>
      </w:r>
      <w:r>
        <w:br/>
      </w:r>
      <w:r>
        <w:rPr>
          <w:rFonts w:ascii="Times New Roman"/>
          <w:b w:val="false"/>
          <w:i w:val="false"/>
          <w:color w:val="000000"/>
          <w:sz w:val="28"/>
        </w:rPr>
        <w:t>
      арқалықтардың тірек тораптарын жуу;</w:t>
      </w:r>
      <w:r>
        <w:br/>
      </w:r>
      <w:r>
        <w:rPr>
          <w:rFonts w:ascii="Times New Roman"/>
          <w:b w:val="false"/>
          <w:i w:val="false"/>
          <w:color w:val="000000"/>
          <w:sz w:val="28"/>
        </w:rPr>
        <w:t>
      тірек бөліктерін қардан, кірден тазалау;</w:t>
      </w:r>
      <w:r>
        <w:br/>
      </w:r>
      <w:r>
        <w:rPr>
          <w:rFonts w:ascii="Times New Roman"/>
          <w:b w:val="false"/>
          <w:i w:val="false"/>
          <w:color w:val="000000"/>
          <w:sz w:val="28"/>
        </w:rPr>
        <w:t>
      тірек бөліктерінің жұмыс істейтін үстіне графитті құрылыстарды жағу;</w:t>
      </w:r>
      <w:r>
        <w:br/>
      </w:r>
      <w:r>
        <w:rPr>
          <w:rFonts w:ascii="Times New Roman"/>
          <w:b w:val="false"/>
          <w:i w:val="false"/>
          <w:color w:val="000000"/>
          <w:sz w:val="28"/>
        </w:rPr>
        <w:t>
      темір тірек бөліктері бекіткіштерінің бұрандамаларын тарту;</w:t>
      </w:r>
      <w:r>
        <w:br/>
      </w:r>
      <w:r>
        <w:rPr>
          <w:rFonts w:ascii="Times New Roman"/>
          <w:b w:val="false"/>
          <w:i w:val="false"/>
          <w:color w:val="000000"/>
          <w:sz w:val="28"/>
        </w:rPr>
        <w:t>
      тіректердің бастарын және ферма астындағы алаңдарды қоқыс пен кірден, қар мен мұздан тазалау;</w:t>
      </w:r>
      <w:r>
        <w:br/>
      </w:r>
      <w:r>
        <w:rPr>
          <w:rFonts w:ascii="Times New Roman"/>
          <w:b w:val="false"/>
          <w:i w:val="false"/>
          <w:color w:val="000000"/>
          <w:sz w:val="28"/>
        </w:rPr>
        <w:t>
      конустар мен еңіс бекіністерін кірден, шөптен және талдардан тазалау;</w:t>
      </w:r>
      <w:r>
        <w:br/>
      </w:r>
      <w:r>
        <w:rPr>
          <w:rFonts w:ascii="Times New Roman"/>
          <w:b w:val="false"/>
          <w:i w:val="false"/>
          <w:color w:val="000000"/>
          <w:sz w:val="28"/>
        </w:rPr>
        <w:t>
      габиондық құрылысты тазалау және жинау;</w:t>
      </w:r>
      <w:r>
        <w:br/>
      </w:r>
      <w:r>
        <w:rPr>
          <w:rFonts w:ascii="Times New Roman"/>
          <w:b w:val="false"/>
          <w:i w:val="false"/>
          <w:color w:val="000000"/>
          <w:sz w:val="28"/>
        </w:rPr>
        <w:t>
      тасқын суларды өткізуді ұйымдастыру;</w:t>
      </w:r>
      <w:r>
        <w:br/>
      </w:r>
      <w:r>
        <w:rPr>
          <w:rFonts w:ascii="Times New Roman"/>
          <w:b w:val="false"/>
          <w:i w:val="false"/>
          <w:color w:val="000000"/>
          <w:sz w:val="28"/>
        </w:rPr>
        <w:t>
      байқау құралдарын (баспалдақтар, арбашалар) тазалау;</w:t>
      </w:r>
      <w:r>
        <w:br/>
      </w:r>
      <w:r>
        <w:rPr>
          <w:rFonts w:ascii="Times New Roman"/>
          <w:b w:val="false"/>
          <w:i w:val="false"/>
          <w:color w:val="000000"/>
          <w:sz w:val="28"/>
        </w:rPr>
        <w:t>
      көпір құрылыстарын ағымдағы және кезеңді тексеру;</w:t>
      </w:r>
      <w:r>
        <w:br/>
      </w:r>
      <w:r>
        <w:rPr>
          <w:rFonts w:ascii="Times New Roman"/>
          <w:b w:val="false"/>
          <w:i w:val="false"/>
          <w:color w:val="000000"/>
          <w:sz w:val="28"/>
        </w:rPr>
        <w:t>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r>
        <w:br/>
      </w:r>
      <w:r>
        <w:rPr>
          <w:rFonts w:ascii="Times New Roman"/>
          <w:b w:val="false"/>
          <w:i w:val="false"/>
          <w:color w:val="000000"/>
          <w:sz w:val="28"/>
        </w:rPr>
        <w:t>
      темір-бетон құбырларының аралықтарын лай мен балшықтан тазалау;</w:t>
      </w:r>
      <w:r>
        <w:br/>
      </w:r>
      <w:r>
        <w:rPr>
          <w:rFonts w:ascii="Times New Roman"/>
          <w:b w:val="false"/>
          <w:i w:val="false"/>
          <w:color w:val="000000"/>
          <w:sz w:val="28"/>
        </w:rPr>
        <w:t>
      шағын көпірлер мен құбырлардың аралықтарын күзде жабу және көктемде ашу;</w:t>
      </w:r>
      <w:r>
        <w:br/>
      </w: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r>
        <w:br/>
      </w:r>
      <w:r>
        <w:rPr>
          <w:rFonts w:ascii="Times New Roman"/>
          <w:b w:val="false"/>
          <w:i w:val="false"/>
          <w:color w:val="000000"/>
          <w:sz w:val="28"/>
        </w:rPr>
        <w:t>
</w:t>
      </w:r>
    </w:p>
    <w:bookmarkStart w:name="z15" w:id="4"/>
    <w:p>
      <w:pPr>
        <w:spacing w:after="0"/>
        <w:ind w:left="0"/>
        <w:jc w:val="left"/>
      </w:pPr>
      <w:r>
        <w:rPr>
          <w:rFonts w:ascii="Times New Roman"/>
          <w:b/>
          <w:i w:val="false"/>
          <w:color w:val="000000"/>
        </w:rPr>
        <w:t xml:space="preserve"> 4. Қысқы көшелерді ұстау</w:t>
      </w:r>
    </w:p>
    <w:bookmarkEnd w:id="4"/>
    <w:p>
      <w:pPr>
        <w:spacing w:after="0"/>
        <w:ind w:left="0"/>
        <w:jc w:val="left"/>
      </w:pPr>
      <w:r>
        <w:rPr>
          <w:rFonts w:ascii="Times New Roman"/>
          <w:b w:val="false"/>
          <w:i w:val="false"/>
          <w:color w:val="000000"/>
          <w:sz w:val="28"/>
        </w:rPr>
        <w:t>      Қысқы күтіп ұстау бойынша жұмыстарға мыналар жатады:</w:t>
      </w:r>
      <w:r>
        <w:br/>
      </w:r>
      <w:r>
        <w:rPr>
          <w:rFonts w:ascii="Times New Roman"/>
          <w:b w:val="false"/>
          <w:i w:val="false"/>
          <w:color w:val="000000"/>
          <w:sz w:val="28"/>
        </w:rPr>
        <w:t>
      1) көшелерді қысқы жинау, соның ішінде:</w:t>
      </w:r>
      <w:r>
        <w:br/>
      </w:r>
      <w:r>
        <w:rPr>
          <w:rFonts w:ascii="Times New Roman"/>
          <w:b w:val="false"/>
          <w:i w:val="false"/>
          <w:color w:val="000000"/>
          <w:sz w:val="28"/>
        </w:rPr>
        <w:t>
      бірінші кезектегі операциялар:</w:t>
      </w:r>
      <w:r>
        <w:br/>
      </w:r>
      <w:r>
        <w:rPr>
          <w:rFonts w:ascii="Times New Roman"/>
          <w:b w:val="false"/>
          <w:i w:val="false"/>
          <w:color w:val="000000"/>
          <w:sz w:val="28"/>
        </w:rPr>
        <w:t xml:space="preserve">
      көшенің жүргіншілер бөлігін тайғаққа қарсы материалдармен жаппай жөндеу (сеуіп шығу); </w:t>
      </w:r>
      <w:r>
        <w:br/>
      </w:r>
      <w:r>
        <w:rPr>
          <w:rFonts w:ascii="Times New Roman"/>
          <w:b w:val="false"/>
          <w:i w:val="false"/>
          <w:color w:val="000000"/>
          <w:sz w:val="28"/>
        </w:rPr>
        <w:t>
      көшенің жүргіншілер бөлігінде және басқа ЖШО-ның нұсқаулық элементтері қарды жеңілдетілген сыпыру және "себу – сыпыру" режімінде қар толқынында жүргіншілер бөлігіндегі қарды күреу;</w:t>
      </w:r>
      <w:r>
        <w:br/>
      </w:r>
      <w:r>
        <w:rPr>
          <w:rFonts w:ascii="Times New Roman"/>
          <w:b w:val="false"/>
          <w:i w:val="false"/>
          <w:color w:val="000000"/>
          <w:sz w:val="28"/>
        </w:rPr>
        <w:t>
      қар массаларын уақытша қаттап тастау және келесідей шығарулар үшін қыруар қардан тазартылатын жол бөліктері, жол өткелдері, тротуарлар және ЖШО-ның басқа нұсқаулық элементтері, тазартылатын жүргіншілер жолымен және тротуардан тазартылатын қар қозғалысының бөлігін, көшелер және жол өткерлерінің жүргіншілер бөлігін жағалай қар толқынын қалыптастыру;</w:t>
      </w:r>
      <w:r>
        <w:br/>
      </w:r>
      <w:r>
        <w:rPr>
          <w:rFonts w:ascii="Times New Roman"/>
          <w:b w:val="false"/>
          <w:i w:val="false"/>
          <w:color w:val="000000"/>
          <w:sz w:val="28"/>
        </w:rPr>
        <w:t>
      келесідей шығаруымен жиекке, ылдиға және жол алқабына қарды жылжыту;</w:t>
      </w:r>
      <w:r>
        <w:br/>
      </w:r>
      <w:r>
        <w:rPr>
          <w:rFonts w:ascii="Times New Roman"/>
          <w:b w:val="false"/>
          <w:i w:val="false"/>
          <w:color w:val="000000"/>
          <w:sz w:val="28"/>
        </w:rPr>
        <w:t>
      бір деңгейде (қиылысқа) көшелердің қиылысына және теміржол және трамвай жол өткелдерінің жанасу, қалалық жолаушылар көлігі аялдамасында, әкімшілік және қоғамдық ғимараттар кіреберістерінде, аулаларда және кварталішілік жолдар алдын, жаяу жүргіншілер жолында, тротуарларда қар толқынын (қар толқынының қозғалысы) жаруды жайластыру;</w:t>
      </w:r>
      <w:r>
        <w:br/>
      </w:r>
      <w:r>
        <w:rPr>
          <w:rFonts w:ascii="Times New Roman"/>
          <w:b w:val="false"/>
          <w:i w:val="false"/>
          <w:color w:val="000000"/>
          <w:sz w:val="28"/>
        </w:rPr>
        <w:t>
      келесідей шығарулармен жол алқабының жол жүру бөлігінде жиналған қарды уақытша қаттап тастау;</w:t>
      </w:r>
      <w:r>
        <w:br/>
      </w:r>
      <w:r>
        <w:rPr>
          <w:rFonts w:ascii="Times New Roman"/>
          <w:b w:val="false"/>
          <w:i w:val="false"/>
          <w:color w:val="000000"/>
          <w:sz w:val="28"/>
        </w:rPr>
        <w:t>
      саябақта, орман-бақта, бау-бақшада, гүлбағында, бульварларда және жасыл көшеттерді сақтау және судың жылыстауын қамтамасыз ету жағдайында бұл алаңдардың мақсаты үшін ерте дайындалған ұсталмайтын химиялық реагенттер, басқа да жасыл аймақтардағы қарды жүргіншілер жолынан жинау кезінде жиналған қарды уақытша қаттап тастау;</w:t>
      </w:r>
      <w:r>
        <w:br/>
      </w:r>
      <w:r>
        <w:rPr>
          <w:rFonts w:ascii="Times New Roman"/>
          <w:b w:val="false"/>
          <w:i w:val="false"/>
          <w:color w:val="000000"/>
          <w:sz w:val="28"/>
        </w:rPr>
        <w:t>
      бірінші кезекте (іріктелген) қалалық жолаушылар көлігі аялдамасынан, жер үсті жаяу жүргіншілер, көпірден және жол өтпесінен қарды шығару;</w:t>
      </w:r>
      <w:r>
        <w:br/>
      </w:r>
      <w:r>
        <w:rPr>
          <w:rFonts w:ascii="Times New Roman"/>
          <w:b w:val="false"/>
          <w:i w:val="false"/>
          <w:color w:val="000000"/>
          <w:sz w:val="28"/>
        </w:rPr>
        <w:t>
      екінші кезектегі операциялар:</w:t>
      </w:r>
      <w:r>
        <w:br/>
      </w:r>
      <w:r>
        <w:rPr>
          <w:rFonts w:ascii="Times New Roman"/>
          <w:b w:val="false"/>
          <w:i w:val="false"/>
          <w:color w:val="000000"/>
          <w:sz w:val="28"/>
        </w:rPr>
        <w:t>
      ЖШО-ның нұсқаулық элементтерімен қыруар қарды шығарумен қар толқындарын кетіру;</w:t>
      </w:r>
      <w:r>
        <w:br/>
      </w:r>
      <w:r>
        <w:rPr>
          <w:rFonts w:ascii="Times New Roman"/>
          <w:b w:val="false"/>
          <w:i w:val="false"/>
          <w:color w:val="000000"/>
          <w:sz w:val="28"/>
        </w:rPr>
        <w:t>
      жүк тиегішке жүктеу алдында, не ерікті алаңға аудару алдында тротуар ернеуінен автогрейдермен қар толқындарын өңдеу;</w:t>
      </w:r>
      <w:r>
        <w:br/>
      </w:r>
      <w:r>
        <w:rPr>
          <w:rFonts w:ascii="Times New Roman"/>
          <w:b w:val="false"/>
          <w:i w:val="false"/>
          <w:color w:val="000000"/>
          <w:sz w:val="28"/>
        </w:rPr>
        <w:t>
      қарды кетіруден кейін жүргіншілер жолындағы жолды тазалау;</w:t>
      </w:r>
      <w:r>
        <w:br/>
      </w:r>
      <w:r>
        <w:rPr>
          <w:rFonts w:ascii="Times New Roman"/>
          <w:b w:val="false"/>
          <w:i w:val="false"/>
          <w:color w:val="000000"/>
          <w:sz w:val="28"/>
        </w:rPr>
        <w:t xml:space="preserve">
      жүргіншілер бөлігінде және тротуарларда жиналған мұзды-қарды кетіру және мұзды жару; </w:t>
      </w:r>
      <w:r>
        <w:br/>
      </w:r>
      <w:r>
        <w:rPr>
          <w:rFonts w:ascii="Times New Roman"/>
          <w:b w:val="false"/>
          <w:i w:val="false"/>
          <w:color w:val="000000"/>
          <w:sz w:val="28"/>
        </w:rPr>
        <w:t>
      көлік қозғалысы қауіпсіздігін қамтамасыз ету үшін ЖҚҰ ТҚ және ЖШО-ның нұсқаулық элементтерімен жинақталған қардан және мұздан тазарту;</w:t>
      </w:r>
      <w:r>
        <w:br/>
      </w:r>
      <w:r>
        <w:rPr>
          <w:rFonts w:ascii="Times New Roman"/>
          <w:b w:val="false"/>
          <w:i w:val="false"/>
          <w:color w:val="000000"/>
          <w:sz w:val="28"/>
        </w:rPr>
        <w:t>
      арнайы дайындалған алаңға анықталған тапсырыс берушімен және кезектілікке сәйкес бірінші кезектегі шығаруды аяқтау бойынша қарды түпкілікті (жаппай) шығару жүргізіледі;</w:t>
      </w:r>
      <w:r>
        <w:br/>
      </w:r>
      <w:r>
        <w:rPr>
          <w:rFonts w:ascii="Times New Roman"/>
          <w:b w:val="false"/>
          <w:i w:val="false"/>
          <w:color w:val="000000"/>
          <w:sz w:val="28"/>
        </w:rPr>
        <w:t xml:space="preserve">
      ЖШО-дан (қоғамдық көлік аялдамасынан, жаяу жүргіншілер жолына, көпірден, жол өтпесінен, эстакад, үңгіжолдан; тұрғындардың көп жиналатын орындарында және әлеуметтік маңызды объектілерде қарқанда қозғалысы) іріктеп қарды шығару; </w:t>
      </w:r>
      <w:r>
        <w:br/>
      </w:r>
      <w:r>
        <w:rPr>
          <w:rFonts w:ascii="Times New Roman"/>
          <w:b w:val="false"/>
          <w:i w:val="false"/>
          <w:color w:val="000000"/>
          <w:sz w:val="28"/>
        </w:rPr>
        <w:t>
      қыруар қарды жаппай шығару;</w:t>
      </w:r>
      <w:r>
        <w:br/>
      </w:r>
      <w:r>
        <w:rPr>
          <w:rFonts w:ascii="Times New Roman"/>
          <w:b w:val="false"/>
          <w:i w:val="false"/>
          <w:color w:val="000000"/>
          <w:sz w:val="28"/>
        </w:rPr>
        <w:t xml:space="preserve">
      2) компоненттерді даярлауды, сұйық және қатты реагенттерді дайындау, мұзға қарсы материалдарды қаттап тастау және бұдан әрі онымен жол жабуды өңдеу, жеткізу; </w:t>
      </w:r>
      <w:r>
        <w:br/>
      </w:r>
      <w:r>
        <w:rPr>
          <w:rFonts w:ascii="Times New Roman"/>
          <w:b w:val="false"/>
          <w:i w:val="false"/>
          <w:color w:val="000000"/>
          <w:sz w:val="28"/>
        </w:rPr>
        <w:t>
      3) фрикционды, химиялық және басқа да мұзға қарсы материалдармен жол жүру бөлігін өңдеу, кейіннен талап етілген уақыт арқылы оларды жинау;</w:t>
      </w:r>
      <w:r>
        <w:br/>
      </w:r>
      <w:r>
        <w:rPr>
          <w:rFonts w:ascii="Times New Roman"/>
          <w:b w:val="false"/>
          <w:i w:val="false"/>
          <w:color w:val="000000"/>
          <w:sz w:val="28"/>
        </w:rPr>
        <w:t xml:space="preserve">
      4) бөлгіш жолағы бар магистральдардың екі метрлік науа жанындағы жол жүру бөлігін сыпыру басталатын аймақтарын борттық тасқа дейін мұз бен қардан ұдайы тазарту; </w:t>
      </w:r>
      <w:r>
        <w:br/>
      </w:r>
      <w:r>
        <w:rPr>
          <w:rFonts w:ascii="Times New Roman"/>
          <w:b w:val="false"/>
          <w:i w:val="false"/>
          <w:color w:val="000000"/>
          <w:sz w:val="28"/>
        </w:rPr>
        <w:t xml:space="preserve">
      5) борттық тасқа дейін науааралық трассалық резервтер жағынан қала көшелері жүргінші жол аймағын мұз бен қардан ұдайы тазарту; </w:t>
      </w:r>
      <w:r>
        <w:br/>
      </w:r>
      <w:r>
        <w:rPr>
          <w:rFonts w:ascii="Times New Roman"/>
          <w:b w:val="false"/>
          <w:i w:val="false"/>
          <w:color w:val="000000"/>
          <w:sz w:val="28"/>
        </w:rPr>
        <w:t xml:space="preserve">
      6) бөлетін жолақтардан, тротуарлар, тоқтау қалталарынан және тоқтау павильондардан және жер үсті жолаушы көлігінің отырғызу алаңдарынан, жаяу жүру жолдарынан қар мен мұздан, қар жауу және мұзды кезеңіндей содан кейін де ұдайы тазалау; </w:t>
      </w:r>
      <w:r>
        <w:br/>
      </w:r>
      <w:r>
        <w:rPr>
          <w:rFonts w:ascii="Times New Roman"/>
          <w:b w:val="false"/>
          <w:i w:val="false"/>
          <w:color w:val="000000"/>
          <w:sz w:val="28"/>
        </w:rPr>
        <w:t xml:space="preserve">
      7) бөлгіш бетон қабырғаларынан, металлды қисық сызықты қырлы бөренеден, тосқаулы қоршаулар, жол белгілері және сілтемелерден қауіпсіз көлік қозғалысын қамтамасыз ету үшін мұздан, қардан ұдайы тазалау; </w:t>
      </w:r>
      <w:r>
        <w:br/>
      </w:r>
      <w:r>
        <w:rPr>
          <w:rFonts w:ascii="Times New Roman"/>
          <w:b w:val="false"/>
          <w:i w:val="false"/>
          <w:color w:val="000000"/>
          <w:sz w:val="28"/>
        </w:rPr>
        <w:t>
      8) жер бетіндегі және жер астындағы жүргінші жолдарын, көпір құрылысының саты жиылысын қар мен мұздан тазалау;</w:t>
      </w:r>
      <w:r>
        <w:br/>
      </w:r>
      <w:r>
        <w:rPr>
          <w:rFonts w:ascii="Times New Roman"/>
          <w:b w:val="false"/>
          <w:i w:val="false"/>
          <w:color w:val="000000"/>
          <w:sz w:val="28"/>
        </w:rPr>
        <w:t>
      9) бақша дивандарынан, сауыт және басқа ЖШО элементтерін жүргінші жолдарды қар мен мұздан; сонымен қатар арасындағы кеңдік, қапталдық және келісімен тазарту;</w:t>
      </w:r>
      <w:r>
        <w:br/>
      </w:r>
      <w:r>
        <w:rPr>
          <w:rFonts w:ascii="Times New Roman"/>
          <w:b w:val="false"/>
          <w:i w:val="false"/>
          <w:color w:val="000000"/>
          <w:sz w:val="28"/>
        </w:rPr>
        <w:t xml:space="preserve">
      10) қар көшкініне қарсы іс-шаралар жүргізу; </w:t>
      </w:r>
      <w:r>
        <w:br/>
      </w:r>
      <w:r>
        <w:rPr>
          <w:rFonts w:ascii="Times New Roman"/>
          <w:b w:val="false"/>
          <w:i w:val="false"/>
          <w:color w:val="000000"/>
          <w:sz w:val="28"/>
        </w:rPr>
        <w:t>
      11) табиғи сулы негіз мұзымен күрес;</w:t>
      </w:r>
      <w:r>
        <w:br/>
      </w:r>
      <w:r>
        <w:rPr>
          <w:rFonts w:ascii="Times New Roman"/>
          <w:b w:val="false"/>
          <w:i w:val="false"/>
          <w:color w:val="000000"/>
          <w:sz w:val="28"/>
        </w:rPr>
        <w:t>
      12) инженер жүйелеріндегі апат нәтижесінде пайда болған тротуардағы және жүргінші жол бөлігіндегі мұзды жою, опырылған мұзды бөлек орындарға шығару;</w:t>
      </w:r>
      <w:r>
        <w:br/>
      </w:r>
      <w:r>
        <w:rPr>
          <w:rFonts w:ascii="Times New Roman"/>
          <w:b w:val="false"/>
          <w:i w:val="false"/>
          <w:color w:val="000000"/>
          <w:sz w:val="28"/>
        </w:rPr>
        <w:t xml:space="preserve">
      13) жол техникасы тұрағын және жылытатын пунктерін жылумен қамтамасыз ету; </w:t>
      </w:r>
      <w:r>
        <w:br/>
      </w:r>
      <w:r>
        <w:rPr>
          <w:rFonts w:ascii="Times New Roman"/>
          <w:b w:val="false"/>
          <w:i w:val="false"/>
          <w:color w:val="000000"/>
          <w:sz w:val="28"/>
        </w:rPr>
        <w:t xml:space="preserve">
      14) тайғанақ жабынды жерлеріне қысқа мерзімде әрекет ететін жол белгілерін орнату; </w:t>
      </w:r>
      <w:r>
        <w:br/>
      </w:r>
      <w:r>
        <w:rPr>
          <w:rFonts w:ascii="Times New Roman"/>
          <w:b w:val="false"/>
          <w:i w:val="false"/>
          <w:color w:val="000000"/>
          <w:sz w:val="28"/>
        </w:rPr>
        <w:t xml:space="preserve">
      15) механизатор және жол техникасын тәуліктік кезекшілік ететін ұйымдастыру (соқалы-қылқанды қар тазалағыш, қатты регенттердің машина-таратушысы); </w:t>
      </w:r>
      <w:r>
        <w:br/>
      </w:r>
      <w:r>
        <w:rPr>
          <w:rFonts w:ascii="Times New Roman"/>
          <w:b w:val="false"/>
          <w:i w:val="false"/>
          <w:color w:val="000000"/>
          <w:sz w:val="28"/>
        </w:rPr>
        <w:t xml:space="preserve">
      16) дауылды ескерту кезінде, ауа райының шиеленісті жағдайында, соның ішінде, демалыс және мейрам күндері; </w:t>
      </w:r>
      <w:r>
        <w:br/>
      </w:r>
      <w:r>
        <w:rPr>
          <w:rFonts w:ascii="Times New Roman"/>
          <w:b w:val="false"/>
          <w:i w:val="false"/>
          <w:color w:val="000000"/>
          <w:sz w:val="28"/>
        </w:rPr>
        <w:t>
      17) жекелеген жағдайларда қоршаулар және жетіспеген белгілерді орнату; зақымдалғанды түзету, қоршаулар мен жол белгілерінің толық қалқандарын жол қозғалысын қауіпсіздікпен қамтамасыз ету мақсатында ауыстыру;</w:t>
      </w:r>
      <w:r>
        <w:br/>
      </w:r>
      <w:r>
        <w:rPr>
          <w:rFonts w:ascii="Times New Roman"/>
          <w:b w:val="false"/>
          <w:i w:val="false"/>
          <w:color w:val="000000"/>
          <w:sz w:val="28"/>
        </w:rPr>
        <w:t xml:space="preserve">
      18) көлік пен жүргіншілердің жүріп өтуіне кедергі келтірмейтін орындарға үю арқылы тротуарларды және жаяу жүргінші аула жолдары мен аумақтарын қысқы жинау және асфальтқа дейін қар мен мұздан тазарту, мұздануға қарсы материалдармен себу; </w:t>
      </w:r>
      <w:r>
        <w:br/>
      </w:r>
      <w:r>
        <w:rPr>
          <w:rFonts w:ascii="Times New Roman"/>
          <w:b w:val="false"/>
          <w:i w:val="false"/>
          <w:color w:val="000000"/>
          <w:sz w:val="28"/>
        </w:rPr>
        <w:t xml:space="preserve">
      19) аулаішілік көшелерді қысқы жинау (қысқы күтіп ұстау), соның ішінде: </w:t>
      </w:r>
      <w:r>
        <w:br/>
      </w:r>
      <w:r>
        <w:rPr>
          <w:rFonts w:ascii="Times New Roman"/>
          <w:b w:val="false"/>
          <w:i w:val="false"/>
          <w:color w:val="000000"/>
          <w:sz w:val="28"/>
        </w:rPr>
        <w:t>
      жаңа түскен қарды сыпыру;</w:t>
      </w:r>
      <w:r>
        <w:br/>
      </w:r>
      <w:r>
        <w:rPr>
          <w:rFonts w:ascii="Times New Roman"/>
          <w:b w:val="false"/>
          <w:i w:val="false"/>
          <w:color w:val="000000"/>
          <w:sz w:val="28"/>
        </w:rPr>
        <w:t>
      2 см жоғары қалыңдықтағы жаңа қарды итеру;</w:t>
      </w:r>
      <w:r>
        <w:br/>
      </w:r>
      <w:r>
        <w:rPr>
          <w:rFonts w:ascii="Times New Roman"/>
          <w:b w:val="false"/>
          <w:i w:val="false"/>
          <w:color w:val="000000"/>
          <w:sz w:val="28"/>
        </w:rPr>
        <w:t>
      мұзға қарсы материалдармен өңдеу;</w:t>
      </w:r>
      <w:r>
        <w:br/>
      </w:r>
      <w:r>
        <w:rPr>
          <w:rFonts w:ascii="Times New Roman"/>
          <w:b w:val="false"/>
          <w:i w:val="false"/>
          <w:color w:val="000000"/>
          <w:sz w:val="28"/>
        </w:rPr>
        <w:t xml:space="preserve">
      мұздан және қызылсу мұздан тазарту; </w:t>
      </w:r>
      <w:r>
        <w:br/>
      </w:r>
      <w:r>
        <w:rPr>
          <w:rFonts w:ascii="Times New Roman"/>
          <w:b w:val="false"/>
          <w:i w:val="false"/>
          <w:color w:val="000000"/>
          <w:sz w:val="28"/>
        </w:rPr>
        <w:t xml:space="preserve">
      қарды және мұзды қар қоқысына шығару; </w:t>
      </w:r>
      <w:r>
        <w:br/>
      </w:r>
      <w:r>
        <w:rPr>
          <w:rFonts w:ascii="Times New Roman"/>
          <w:b w:val="false"/>
          <w:i w:val="false"/>
          <w:color w:val="000000"/>
          <w:sz w:val="28"/>
        </w:rPr>
        <w:t>
      қарсыз күнде сыпыру;</w:t>
      </w:r>
      <w:r>
        <w:br/>
      </w:r>
      <w:r>
        <w:rPr>
          <w:rFonts w:ascii="Times New Roman"/>
          <w:b w:val="false"/>
          <w:i w:val="false"/>
          <w:color w:val="000000"/>
          <w:sz w:val="28"/>
        </w:rPr>
        <w:t>
      контейнерлік алаңды жинау;</w:t>
      </w:r>
      <w:r>
        <w:br/>
      </w:r>
      <w:r>
        <w:rPr>
          <w:rFonts w:ascii="Times New Roman"/>
          <w:b w:val="false"/>
          <w:i w:val="false"/>
          <w:color w:val="000000"/>
          <w:sz w:val="28"/>
        </w:rPr>
        <w:t>
      қоқыстан сауытты тазалау және оны дезинфекциялау.</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5. Жасыл желектерді күту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5.1. Жасыл желектерді күтуге келесі жұмыстар жатады:</w:t>
      </w:r>
      <w:r>
        <w:br/>
      </w:r>
      <w:r>
        <w:rPr>
          <w:rFonts w:ascii="Times New Roman"/>
          <w:b w:val="false"/>
          <w:i w:val="false"/>
          <w:color w:val="000000"/>
          <w:sz w:val="28"/>
        </w:rPr>
        <w:t>
      1) топырақ күтімі (тракторлы культивациялау, қатарлардағы топырақтарды қопсыту, арамшөппен хамиялық күрес);</w:t>
      </w:r>
      <w:r>
        <w:br/>
      </w:r>
      <w:r>
        <w:rPr>
          <w:rFonts w:ascii="Times New Roman"/>
          <w:b w:val="false"/>
          <w:i w:val="false"/>
          <w:color w:val="000000"/>
          <w:sz w:val="28"/>
        </w:rPr>
        <w:t>
      2 ) өртке қарсы жырту;</w:t>
      </w:r>
      <w:r>
        <w:br/>
      </w:r>
      <w:r>
        <w:rPr>
          <w:rFonts w:ascii="Times New Roman"/>
          <w:b w:val="false"/>
          <w:i w:val="false"/>
          <w:color w:val="000000"/>
          <w:sz w:val="28"/>
        </w:rPr>
        <w:t>
      3) аумақты тазартумен құлап түскен ағаштарды кесу, қурап қалған екпе ағаштарға санитарлық және профилактикалық қыршу және шабу жүргізу, электр өткізгіштердің қорғау аймағында (1 м радиуста), сонымен қатар үйлердің нөмірлік белгісін және көше сілтеуіштерін жауып тұратын бұтақтарды кесу, ұйымдастырылған қоқысқа кесілгендерді және түбіртектерді шығару;</w:t>
      </w:r>
      <w:r>
        <w:br/>
      </w:r>
      <w:r>
        <w:rPr>
          <w:rFonts w:ascii="Times New Roman"/>
          <w:b w:val="false"/>
          <w:i w:val="false"/>
          <w:color w:val="000000"/>
          <w:sz w:val="28"/>
        </w:rPr>
        <w:t xml:space="preserve">
      4) саябақтардағы, бульварлардағы, көшелер және аула территорясындағы жоғары санитарлық талапарды қажет ететін жеке учаскелердегі ағаштардың діңгектерін ақтау және бояу; </w:t>
      </w:r>
      <w:r>
        <w:br/>
      </w:r>
      <w:r>
        <w:rPr>
          <w:rFonts w:ascii="Times New Roman"/>
          <w:b w:val="false"/>
          <w:i w:val="false"/>
          <w:color w:val="000000"/>
          <w:sz w:val="28"/>
        </w:rPr>
        <w:t xml:space="preserve">
      5) көше көшеттерінің ауруларымен және зиянкескіштерімен химиялық және механикалық күрес; </w:t>
      </w:r>
      <w:r>
        <w:br/>
      </w:r>
      <w:r>
        <w:rPr>
          <w:rFonts w:ascii="Times New Roman"/>
          <w:b w:val="false"/>
          <w:i w:val="false"/>
          <w:color w:val="000000"/>
          <w:sz w:val="28"/>
        </w:rPr>
        <w:t>
      6) күту және суару.</w:t>
      </w:r>
      <w:r>
        <w:br/>
      </w:r>
      <w:r>
        <w:rPr>
          <w:rFonts w:ascii="Times New Roman"/>
          <w:b w:val="false"/>
          <w:i w:val="false"/>
          <w:color w:val="000000"/>
          <w:sz w:val="28"/>
        </w:rPr>
        <w:t>
      </w:t>
      </w:r>
      <w:r>
        <w:rPr>
          <w:rFonts w:ascii="Times New Roman"/>
          <w:b w:val="false"/>
          <w:i w:val="false"/>
          <w:color w:val="000000"/>
          <w:sz w:val="28"/>
        </w:rPr>
        <w:t>5.2. Гүл алаңын, гүл бағын, жол бойындағы гүлзарларды және сәндік гүл екпелерін күтіміне келесі жұмыстар жатады:</w:t>
      </w:r>
      <w:r>
        <w:br/>
      </w:r>
      <w:r>
        <w:rPr>
          <w:rFonts w:ascii="Times New Roman"/>
          <w:b w:val="false"/>
          <w:i w:val="false"/>
          <w:color w:val="000000"/>
          <w:sz w:val="28"/>
        </w:rPr>
        <w:t xml:space="preserve">
      1) отырғызуға топырақ дайындау, соның ішінде гүл өсіретін алаңды жасау; </w:t>
      </w:r>
      <w:r>
        <w:br/>
      </w:r>
      <w:r>
        <w:rPr>
          <w:rFonts w:ascii="Times New Roman"/>
          <w:b w:val="false"/>
          <w:i w:val="false"/>
          <w:color w:val="000000"/>
          <w:sz w:val="28"/>
        </w:rPr>
        <w:t>
      2) тұқым дайындау және көшет өсіру;</w:t>
      </w:r>
      <w:r>
        <w:br/>
      </w:r>
      <w:r>
        <w:rPr>
          <w:rFonts w:ascii="Times New Roman"/>
          <w:b w:val="false"/>
          <w:i w:val="false"/>
          <w:color w:val="000000"/>
          <w:sz w:val="28"/>
        </w:rPr>
        <w:t>
      3) топырақты тыңайту, отырғызу, суару;</w:t>
      </w:r>
      <w:r>
        <w:br/>
      </w:r>
      <w:r>
        <w:rPr>
          <w:rFonts w:ascii="Times New Roman"/>
          <w:b w:val="false"/>
          <w:i w:val="false"/>
          <w:color w:val="000000"/>
          <w:sz w:val="28"/>
        </w:rPr>
        <w:t xml:space="preserve">
      4) шөптеу, арамшөптерді жинастыру және шығару; </w:t>
      </w:r>
      <w:r>
        <w:br/>
      </w:r>
      <w:r>
        <w:rPr>
          <w:rFonts w:ascii="Times New Roman"/>
          <w:b w:val="false"/>
          <w:i w:val="false"/>
          <w:color w:val="000000"/>
          <w:sz w:val="28"/>
        </w:rPr>
        <w:t xml:space="preserve">
      5) бір жылдық өсімдіктердің векетация мерзімі бітуінен кейін ұйымдастырылған қоқысқа жинастыру және шығару; </w:t>
      </w:r>
      <w:r>
        <w:br/>
      </w:r>
      <w:r>
        <w:rPr>
          <w:rFonts w:ascii="Times New Roman"/>
          <w:b w:val="false"/>
          <w:i w:val="false"/>
          <w:color w:val="000000"/>
          <w:sz w:val="28"/>
        </w:rPr>
        <w:t xml:space="preserve">
      6) жол бойындағы гүлді қыш құмыраға топырақты әкелу және отырғызу, оны жаңасына ауыстыру; </w:t>
      </w:r>
      <w:r>
        <w:br/>
      </w:r>
      <w:r>
        <w:rPr>
          <w:rFonts w:ascii="Times New Roman"/>
          <w:b w:val="false"/>
          <w:i w:val="false"/>
          <w:color w:val="000000"/>
          <w:sz w:val="28"/>
        </w:rPr>
        <w:t>
      7) суару, топырақты тыңайту, гүлзарларды шабу, жинастыру және шабылған шөпті қоқысқа шығару.</w:t>
      </w:r>
      <w:r>
        <w:br/>
      </w:r>
      <w:r>
        <w:rPr>
          <w:rFonts w:ascii="Times New Roman"/>
          <w:b w:val="false"/>
          <w:i w:val="false"/>
          <w:color w:val="000000"/>
          <w:sz w:val="28"/>
        </w:rPr>
        <w:t>
</w:t>
      </w:r>
    </w:p>
    <w:bookmarkStart w:name="z19" w:id="6"/>
    <w:p>
      <w:pPr>
        <w:spacing w:after="0"/>
        <w:ind w:left="0"/>
        <w:jc w:val="left"/>
      </w:pPr>
      <w:r>
        <w:rPr>
          <w:rFonts w:ascii="Times New Roman"/>
          <w:b/>
          <w:i w:val="false"/>
          <w:color w:val="000000"/>
        </w:rPr>
        <w:t xml:space="preserve"> 6. Көше-жол жүйесінің ЖШО-ны ағымдағы жөндеу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6.1. Көше-жол жүйелерінің көшелерін және жол имараттарын ағымдағы жөндеу кезінде келесі жұмыстар орындалады:</w:t>
      </w:r>
      <w:r>
        <w:br/>
      </w:r>
      <w:r>
        <w:rPr>
          <w:rFonts w:ascii="Times New Roman"/>
          <w:b w:val="false"/>
          <w:i w:val="false"/>
          <w:color w:val="000000"/>
          <w:sz w:val="28"/>
        </w:rPr>
        <w:t>
      1) жердің төсемі және су бұрғыш бойынша:</w:t>
      </w:r>
      <w:r>
        <w:br/>
      </w:r>
      <w:r>
        <w:rPr>
          <w:rFonts w:ascii="Times New Roman"/>
          <w:b w:val="false"/>
          <w:i w:val="false"/>
          <w:color w:val="000000"/>
          <w:sz w:val="28"/>
        </w:rPr>
        <w:t>
      жер төсемі, су бұрғыш, қорлардың, қорғаныш, бекітетін және реттеу имараттарының бөлек шағын бұзылған жерлерін түзеу;</w:t>
      </w:r>
      <w:r>
        <w:br/>
      </w:r>
      <w:r>
        <w:rPr>
          <w:rFonts w:ascii="Times New Roman"/>
          <w:b w:val="false"/>
          <w:i w:val="false"/>
          <w:color w:val="000000"/>
          <w:sz w:val="28"/>
        </w:rPr>
        <w:t>
      жолдың жиегін себу, кесу және тегістеу көлік түрлерінің қауіпсіз қозғалысын қамтамасыз ететін себумен, бөлек учаскелерде 1 шақырымға 100 куб метрге дейін көлеммен;</w:t>
      </w:r>
      <w:r>
        <w:br/>
      </w:r>
      <w:r>
        <w:rPr>
          <w:rFonts w:ascii="Times New Roman"/>
          <w:b w:val="false"/>
          <w:i w:val="false"/>
          <w:color w:val="000000"/>
          <w:sz w:val="28"/>
        </w:rPr>
        <w:t>
      материалдарды қосумен себелейтін бермді тегістеу;</w:t>
      </w:r>
      <w:r>
        <w:br/>
      </w:r>
      <w:r>
        <w:rPr>
          <w:rFonts w:ascii="Times New Roman"/>
          <w:b w:val="false"/>
          <w:i w:val="false"/>
          <w:color w:val="000000"/>
          <w:sz w:val="28"/>
        </w:rPr>
        <w:t>
      2) жол киімі бойынша, сонымен бірге:</w:t>
      </w:r>
      <w:r>
        <w:br/>
      </w:r>
      <w:r>
        <w:rPr>
          <w:rFonts w:ascii="Times New Roman"/>
          <w:b w:val="false"/>
          <w:i w:val="false"/>
          <w:color w:val="000000"/>
          <w:sz w:val="28"/>
        </w:rPr>
        <w:t>
      2-1) асфальтобетондық жабындар бойынша:</w:t>
      </w:r>
      <w:r>
        <w:br/>
      </w:r>
      <w:r>
        <w:rPr>
          <w:rFonts w:ascii="Times New Roman"/>
          <w:b w:val="false"/>
          <w:i w:val="false"/>
          <w:color w:val="000000"/>
          <w:sz w:val="28"/>
        </w:rPr>
        <w:t>
      ұсақ деформациялар мен бұзылуларды жою (шөгілерді, шұңқырларды бітеу), кемерлілігі, жалғыз кішігірім ісініулердің ауданы 1 м</w:t>
      </w:r>
      <w:r>
        <w:rPr>
          <w:rFonts w:ascii="Times New Roman"/>
          <w:b w:val="false"/>
          <w:i w:val="false"/>
          <w:color w:val="000000"/>
          <w:vertAlign w:val="superscript"/>
        </w:rPr>
        <w:t xml:space="preserve">2 </w:t>
      </w:r>
      <w:r>
        <w:rPr>
          <w:rFonts w:ascii="Times New Roman"/>
          <w:b w:val="false"/>
          <w:i w:val="false"/>
          <w:color w:val="000000"/>
          <w:sz w:val="28"/>
        </w:rPr>
        <w:t>дейін, жабындардағы жарықтарды құю, жол жабындарының шұңқырлы жөндеуі, көліктерден қалған ойлы іздерді жою;</w:t>
      </w:r>
      <w:r>
        <w:br/>
      </w:r>
      <w:r>
        <w:rPr>
          <w:rFonts w:ascii="Times New Roman"/>
          <w:b w:val="false"/>
          <w:i w:val="false"/>
          <w:color w:val="000000"/>
          <w:sz w:val="28"/>
        </w:rPr>
        <w:t>
      асфальтобетондық және цементбетондық жабындарын сырлау және қабыршақтану учаскелерінде эмульсиондық-минералдық қоспалардан қорғаныш қабаттарын орналастыру;</w:t>
      </w:r>
      <w:r>
        <w:br/>
      </w:r>
      <w:r>
        <w:rPr>
          <w:rFonts w:ascii="Times New Roman"/>
          <w:b w:val="false"/>
          <w:i w:val="false"/>
          <w:color w:val="000000"/>
          <w:sz w:val="28"/>
        </w:rPr>
        <w:t>
      тереңдігі 30 мм дейінгі көліктерден қалған ойлы іздерді екі қабат эмульсиондық-минералдық қоспаны құю жолымен жабу немесе ені 0,8 м дейінгі жүрілген төсем бойынша беткі өңдеумен;</w:t>
      </w:r>
      <w:r>
        <w:br/>
      </w:r>
      <w:r>
        <w:rPr>
          <w:rFonts w:ascii="Times New Roman"/>
          <w:b w:val="false"/>
          <w:i w:val="false"/>
          <w:color w:val="000000"/>
          <w:sz w:val="28"/>
        </w:rPr>
        <w:t>
      ойықтар бойынша бұдырлықтарды және шығып тұрған жоталарды бірен-саран қыру немесе кесу ойықтарды қара қиыршықтаспен немесе асфальтобетонмен толтырумен және жабынның барлық ені бойынша эмульсиондық-минералдық қоспадан қорғаныш қабатын орналастыру;</w:t>
      </w:r>
      <w:r>
        <w:br/>
      </w:r>
      <w:r>
        <w:rPr>
          <w:rFonts w:ascii="Times New Roman"/>
          <w:b w:val="false"/>
          <w:i w:val="false"/>
          <w:color w:val="000000"/>
          <w:sz w:val="28"/>
        </w:rPr>
        <w:t>
      локальдық картамен беткі өңдеудің ұсақ түйіршікті оқшаулағыш қабатын орналастырумен жарықтар торын және жарықтардың пайда болуының алдын алу және тоқтату;</w:t>
      </w:r>
      <w:r>
        <w:br/>
      </w:r>
      <w:r>
        <w:rPr>
          <w:rFonts w:ascii="Times New Roman"/>
          <w:b w:val="false"/>
          <w:i w:val="false"/>
          <w:color w:val="000000"/>
          <w:sz w:val="28"/>
        </w:rPr>
        <w:t>
      асфальтобетондық жабындардың беткі тозған қабаттарын қалпына келтіру және оларды қашықтығы бойынша үлкен емес (20 м дейін) жеке жолдың учаскелеріне төсеу;</w:t>
      </w:r>
      <w:r>
        <w:br/>
      </w:r>
      <w:r>
        <w:rPr>
          <w:rFonts w:ascii="Times New Roman"/>
          <w:b w:val="false"/>
          <w:i w:val="false"/>
          <w:color w:val="000000"/>
          <w:sz w:val="28"/>
        </w:rPr>
        <w:t>
      қиыршықтасты немесе ірі құмдарды қосумен қиыршықтасты және ірі құмды жабындардың кескінін түзеу;</w:t>
      </w:r>
      <w:r>
        <w:br/>
      </w:r>
      <w:r>
        <w:rPr>
          <w:rFonts w:ascii="Times New Roman"/>
          <w:b w:val="false"/>
          <w:i w:val="false"/>
          <w:color w:val="000000"/>
          <w:sz w:val="28"/>
        </w:rPr>
        <w:t>
      топырақтық және жақсартылған топырақтық жолдарды кескіндеу, кескіндерді қалпына келтіру және олардың қозғалыс бөлігін қиыршықтаспен, ірі құммен, қожбен және 1000 м</w:t>
      </w:r>
      <w:r>
        <w:rPr>
          <w:rFonts w:ascii="Times New Roman"/>
          <w:b w:val="false"/>
          <w:i w:val="false"/>
          <w:color w:val="000000"/>
          <w:vertAlign w:val="superscript"/>
        </w:rPr>
        <w:t>2</w:t>
      </w:r>
      <w:r>
        <w:rPr>
          <w:rFonts w:ascii="Times New Roman"/>
          <w:b w:val="false"/>
          <w:i w:val="false"/>
          <w:color w:val="000000"/>
          <w:sz w:val="28"/>
        </w:rPr>
        <w:t>-қа 15 м</w:t>
      </w:r>
      <w:r>
        <w:rPr>
          <w:rFonts w:ascii="Times New Roman"/>
          <w:b w:val="false"/>
          <w:i w:val="false"/>
          <w:color w:val="000000"/>
          <w:vertAlign w:val="superscript"/>
        </w:rPr>
        <w:t>3</w:t>
      </w:r>
      <w:r>
        <w:rPr>
          <w:rFonts w:ascii="Times New Roman"/>
          <w:b w:val="false"/>
          <w:i w:val="false"/>
          <w:color w:val="000000"/>
          <w:sz w:val="28"/>
        </w:rPr>
        <w:t xml:space="preserve"> шығынға дейін басқа да материалдармен жақсарту;</w:t>
      </w:r>
      <w:r>
        <w:br/>
      </w:r>
      <w:r>
        <w:rPr>
          <w:rFonts w:ascii="Times New Roman"/>
          <w:b w:val="false"/>
          <w:i w:val="false"/>
          <w:color w:val="000000"/>
          <w:sz w:val="28"/>
        </w:rPr>
        <w:t>
      ісінетін және әлсіз топырақты жол учаскелерін күту, оларды уақытша қоршау, ауа шұңқырларын жабу және орналастыру, жер төсемінен және жол жабынының бетінен су бұрғыштықты қамтамасыз ету;</w:t>
      </w:r>
      <w:r>
        <w:br/>
      </w:r>
      <w:r>
        <w:rPr>
          <w:rFonts w:ascii="Times New Roman"/>
          <w:b w:val="false"/>
          <w:i w:val="false"/>
          <w:color w:val="000000"/>
          <w:sz w:val="28"/>
        </w:rPr>
        <w:t>
      алдын ала қырумен және тозғанды бөлшектеп жаңа қабатты қалаумен жаяужолдардағы жабынның шұңқырлы жөндеуі;</w:t>
      </w:r>
      <w:r>
        <w:br/>
      </w:r>
      <w:r>
        <w:rPr>
          <w:rFonts w:ascii="Times New Roman"/>
          <w:b w:val="false"/>
          <w:i w:val="false"/>
          <w:color w:val="000000"/>
          <w:sz w:val="28"/>
        </w:rPr>
        <w:t>
      асфальтобетондық жабынның шұңқырлық жөндеуінің құрамына көшенің 1 қума шақырымына 100 шаршы метрге дейінгі өлшеммен "карталармен" жөндеу кіреді, сонымен бірге:</w:t>
      </w:r>
      <w:r>
        <w:br/>
      </w:r>
      <w:r>
        <w:rPr>
          <w:rFonts w:ascii="Times New Roman"/>
          <w:b w:val="false"/>
          <w:i w:val="false"/>
          <w:color w:val="000000"/>
          <w:sz w:val="28"/>
        </w:rPr>
        <w:t>
      жол киімінің жоғарғы тозған қабатын қалпына келтіру талап етілетін тегістікті және бұдырлықты қамтамасыз етумен;</w:t>
      </w:r>
      <w:r>
        <w:br/>
      </w:r>
      <w:r>
        <w:rPr>
          <w:rFonts w:ascii="Times New Roman"/>
          <w:b w:val="false"/>
          <w:i w:val="false"/>
          <w:color w:val="000000"/>
          <w:sz w:val="28"/>
        </w:rPr>
        <w:t>
      жол жабынының шұңқырлы жөндеуі, жылжуға төзімді және тозбайтын асфальтобетоннан жаңа қабатты төсеумен міндетті түрде қозғалыстың бірнеше немесе бір жолағының енін немесе жабынының барлық енін фрезерлеумен жол жабынының тұрақсыз қабаттарын ауыстырумен жүріс бөлігінің бұдырлықтарын және ойықтарын жою.</w:t>
      </w:r>
      <w:r>
        <w:br/>
      </w:r>
      <w:r>
        <w:rPr>
          <w:rFonts w:ascii="Times New Roman"/>
          <w:b w:val="false"/>
          <w:i w:val="false"/>
          <w:color w:val="000000"/>
          <w:sz w:val="28"/>
        </w:rPr>
        <w:t>
      2-2) тұтасқұймалы цементбетонды жабындар бойынша:</w:t>
      </w:r>
      <w:r>
        <w:br/>
      </w:r>
      <w:r>
        <w:rPr>
          <w:rFonts w:ascii="Times New Roman"/>
          <w:b w:val="false"/>
          <w:i w:val="false"/>
          <w:color w:val="000000"/>
          <w:sz w:val="28"/>
        </w:rPr>
        <w:t>
      цементбетонды жабындардағы жіктерді толтыру және жөндеу;</w:t>
      </w:r>
      <w:r>
        <w:br/>
      </w:r>
      <w:r>
        <w:rPr>
          <w:rFonts w:ascii="Times New Roman"/>
          <w:b w:val="false"/>
          <w:i w:val="false"/>
          <w:color w:val="000000"/>
          <w:sz w:val="28"/>
        </w:rPr>
        <w:t>
      сегменттердің тозған бетін қалпына келтіру, цементбетонды жабындар сегментінің жарықшақтарын және сынықтарын жөндеу, қалпына келтіруге жарамайтын сегменттерді ауыстыру, цемент-бетонды жабындарды беткі бұзылулардан қорғау;</w:t>
      </w:r>
      <w:r>
        <w:br/>
      </w:r>
      <w:r>
        <w:rPr>
          <w:rFonts w:ascii="Times New Roman"/>
          <w:b w:val="false"/>
          <w:i w:val="false"/>
          <w:color w:val="000000"/>
          <w:sz w:val="28"/>
        </w:rPr>
        <w:t>
      2-3) құрамалы темірбетон жабындар бойынша:</w:t>
      </w:r>
      <w:r>
        <w:br/>
      </w:r>
      <w:r>
        <w:rPr>
          <w:rFonts w:ascii="Times New Roman"/>
          <w:b w:val="false"/>
          <w:i w:val="false"/>
          <w:color w:val="000000"/>
          <w:sz w:val="28"/>
        </w:rPr>
        <w:t>
      темірбетон жабындардағы жіктерді толтыру және жөндеу;</w:t>
      </w:r>
      <w:r>
        <w:br/>
      </w:r>
      <w:r>
        <w:rPr>
          <w:rFonts w:ascii="Times New Roman"/>
          <w:b w:val="false"/>
          <w:i w:val="false"/>
          <w:color w:val="000000"/>
          <w:sz w:val="28"/>
        </w:rPr>
        <w:t>
      жеке тақталарды түзету және көтеру, цементбетонды жабын тақталарының жарықшақтарын және сынықтарын жөндеу, қалпына келтіруге жарамайтын қираған тақталарды ауыстыру, жабындарды беткі бұзылулардан қорғау;</w:t>
      </w:r>
      <w:r>
        <w:br/>
      </w:r>
      <w:r>
        <w:rPr>
          <w:rFonts w:ascii="Times New Roman"/>
          <w:b w:val="false"/>
          <w:i w:val="false"/>
          <w:color w:val="000000"/>
          <w:sz w:val="28"/>
        </w:rPr>
        <w:t>
      2-4) көпірлік жабындар бойынша:</w:t>
      </w:r>
      <w:r>
        <w:br/>
      </w:r>
      <w:r>
        <w:rPr>
          <w:rFonts w:ascii="Times New Roman"/>
          <w:b w:val="false"/>
          <w:i w:val="false"/>
          <w:color w:val="000000"/>
          <w:sz w:val="28"/>
        </w:rPr>
        <w:t>
      кеспеден және тақтайшалардан жасалған көпір жабындарын жөндеу, қажет жағдайда қираған кеспе тастарды және тақтайшаларды ауыстырумен;</w:t>
      </w:r>
      <w:r>
        <w:br/>
      </w:r>
      <w:r>
        <w:rPr>
          <w:rFonts w:ascii="Times New Roman"/>
          <w:b w:val="false"/>
          <w:i w:val="false"/>
          <w:color w:val="000000"/>
          <w:sz w:val="28"/>
        </w:rPr>
        <w:t>
      2-5) қиыршықтасты және ірі құмды жабындар бойынша: егулерді және ұсақ құмдарды шашу, өңделген битумдарды, жабынды қоса.</w:t>
      </w:r>
      <w:r>
        <w:br/>
      </w:r>
      <w:r>
        <w:rPr>
          <w:rFonts w:ascii="Times New Roman"/>
          <w:b w:val="false"/>
          <w:i w:val="false"/>
          <w:color w:val="000000"/>
          <w:sz w:val="28"/>
        </w:rPr>
        <w:t>
      2-6) ірі құмды және топырақты көшелер бойынша;</w:t>
      </w:r>
      <w:r>
        <w:br/>
      </w:r>
      <w:r>
        <w:rPr>
          <w:rFonts w:ascii="Times New Roman"/>
          <w:b w:val="false"/>
          <w:i w:val="false"/>
          <w:color w:val="000000"/>
          <w:sz w:val="28"/>
        </w:rPr>
        <w:t>
      1 шақырымға 100 текше метрге дейін жаңа материалдарды қосумен топырақтық және ірі құмдық көшелердің жеке учаскелерінде кескінін түзеу;</w:t>
      </w:r>
      <w:r>
        <w:br/>
      </w:r>
      <w:r>
        <w:rPr>
          <w:rFonts w:ascii="Times New Roman"/>
          <w:b w:val="false"/>
          <w:i w:val="false"/>
          <w:color w:val="000000"/>
          <w:sz w:val="28"/>
        </w:rPr>
        <w:t>
      көшелерді хлорлық қальциймен, битуммен және тағы да басқа материалдармен тозаңдатуды қамтамасыз ету;</w:t>
      </w:r>
      <w:r>
        <w:br/>
      </w:r>
      <w:r>
        <w:rPr>
          <w:rFonts w:ascii="Times New Roman"/>
          <w:b w:val="false"/>
          <w:i w:val="false"/>
          <w:color w:val="000000"/>
          <w:sz w:val="28"/>
        </w:rPr>
        <w:t>
      көшелердің ісінген учаскелерін күту;</w:t>
      </w:r>
      <w:r>
        <w:br/>
      </w:r>
      <w:r>
        <w:rPr>
          <w:rFonts w:ascii="Times New Roman"/>
          <w:b w:val="false"/>
          <w:i w:val="false"/>
          <w:color w:val="000000"/>
          <w:sz w:val="28"/>
        </w:rPr>
        <w:t>
      3) бұру жолағы бойынша:</w:t>
      </w:r>
      <w:r>
        <w:br/>
      </w:r>
      <w:r>
        <w:rPr>
          <w:rFonts w:ascii="Times New Roman"/>
          <w:b w:val="false"/>
          <w:i w:val="false"/>
          <w:color w:val="000000"/>
          <w:sz w:val="28"/>
        </w:rPr>
        <w:t>
      зақымдарды түзеу және шұңқырлардың және үймелердің еңісін тегістеу (керек жағдайда топырақты қосумен);</w:t>
      </w:r>
      <w:r>
        <w:br/>
      </w:r>
      <w:r>
        <w:rPr>
          <w:rFonts w:ascii="Times New Roman"/>
          <w:b w:val="false"/>
          <w:i w:val="false"/>
          <w:color w:val="000000"/>
          <w:sz w:val="28"/>
        </w:rPr>
        <w:t>
      себу, кесу, бекітілмеген жиектерді тығыздау және тегістеу; бекітілген жиектердегі зақымдарды және деформацияларды жою;</w:t>
      </w:r>
      <w:r>
        <w:br/>
      </w:r>
      <w:r>
        <w:rPr>
          <w:rFonts w:ascii="Times New Roman"/>
          <w:b w:val="false"/>
          <w:i w:val="false"/>
          <w:color w:val="000000"/>
          <w:sz w:val="28"/>
        </w:rPr>
        <w:t>
      4) жасанды инженерлік жол имараттары бойынша:</w:t>
      </w:r>
      <w:r>
        <w:br/>
      </w:r>
      <w:r>
        <w:rPr>
          <w:rFonts w:ascii="Times New Roman"/>
          <w:b w:val="false"/>
          <w:i w:val="false"/>
          <w:color w:val="000000"/>
          <w:sz w:val="28"/>
        </w:rPr>
        <w:t>
      кішігірім зақымдарды, имараттардың жеке элементтерін түзеу (тірек бөліктерін, таяныш, тосқауыл қоршаулардың, төсемдерді, тіректерді, құламаларды, албар тіректерін, дренаждық құрылғылар);</w:t>
      </w:r>
      <w:r>
        <w:br/>
      </w:r>
      <w:r>
        <w:rPr>
          <w:rFonts w:ascii="Times New Roman"/>
          <w:b w:val="false"/>
          <w:i w:val="false"/>
          <w:color w:val="000000"/>
          <w:sz w:val="28"/>
        </w:rPr>
        <w:t>
      көпірлердің металл элементтерін локальдық бояу;</w:t>
      </w:r>
      <w:r>
        <w:br/>
      </w:r>
      <w:r>
        <w:rPr>
          <w:rFonts w:ascii="Times New Roman"/>
          <w:b w:val="false"/>
          <w:i w:val="false"/>
          <w:color w:val="000000"/>
          <w:sz w:val="28"/>
        </w:rPr>
        <w:t>
      құрылымдардағы жарықтарды торкреттеу, қалауды, сылақты жөндеу, ішінара тойтармаларды ауыстыру;</w:t>
      </w:r>
      <w:r>
        <w:br/>
      </w:r>
      <w:r>
        <w:rPr>
          <w:rFonts w:ascii="Times New Roman"/>
          <w:b w:val="false"/>
          <w:i w:val="false"/>
          <w:color w:val="000000"/>
          <w:sz w:val="28"/>
        </w:rPr>
        <w:t>
       арық арқылы өтетін көперлердің өтпелерін және көшірулерін түзету және ауыстыру;</w:t>
      </w:r>
      <w:r>
        <w:br/>
      </w:r>
      <w:r>
        <w:rPr>
          <w:rFonts w:ascii="Times New Roman"/>
          <w:b w:val="false"/>
          <w:i w:val="false"/>
          <w:color w:val="000000"/>
          <w:sz w:val="28"/>
        </w:rPr>
        <w:t xml:space="preserve">
      паромдық өтулерді және айлақтық құрылғыларды, қалқыма көпірлердің кішігірім зақымдарын түзеу (тығындағыш, қаптаманы жөндеу, такелажды түзеу және осыған ұқсас); </w:t>
      </w:r>
      <w:r>
        <w:br/>
      </w:r>
      <w:r>
        <w:rPr>
          <w:rFonts w:ascii="Times New Roman"/>
          <w:b w:val="false"/>
          <w:i w:val="false"/>
          <w:color w:val="000000"/>
          <w:sz w:val="28"/>
        </w:rPr>
        <w:t>
      көпірдің жүріс бөлігіндегі жабындардың, жол өтпелерінің шұңқырлы жөндеуі, жабындардағы жарықтарды бітеу;</w:t>
      </w:r>
      <w:r>
        <w:br/>
      </w:r>
      <w:r>
        <w:rPr>
          <w:rFonts w:ascii="Times New Roman"/>
          <w:b w:val="false"/>
          <w:i w:val="false"/>
          <w:color w:val="000000"/>
          <w:sz w:val="28"/>
        </w:rPr>
        <w:t>
      ашылмаларға көшпелі тақталардың бірігу түйіндерін герметизациялау;</w:t>
      </w:r>
      <w:r>
        <w:br/>
      </w:r>
      <w:r>
        <w:rPr>
          <w:rFonts w:ascii="Times New Roman"/>
          <w:b w:val="false"/>
          <w:i w:val="false"/>
          <w:color w:val="000000"/>
          <w:sz w:val="28"/>
        </w:rPr>
        <w:t>
      деформациялық жіктердің шағын жөндеуі;</w:t>
      </w:r>
      <w:r>
        <w:br/>
      </w:r>
      <w:r>
        <w:rPr>
          <w:rFonts w:ascii="Times New Roman"/>
          <w:b w:val="false"/>
          <w:i w:val="false"/>
          <w:color w:val="000000"/>
          <w:sz w:val="28"/>
        </w:rPr>
        <w:t>
      деформациялық жіктердегі ағуларды бұрандаларды тартып жою;</w:t>
      </w:r>
      <w:r>
        <w:br/>
      </w:r>
      <w:r>
        <w:rPr>
          <w:rFonts w:ascii="Times New Roman"/>
          <w:b w:val="false"/>
          <w:i w:val="false"/>
          <w:color w:val="000000"/>
          <w:sz w:val="28"/>
        </w:rPr>
        <w:t>
      оларды алдын ала ескі мастикадан тазарту арқылы деформациялық жіктерді мастикамен құю;</w:t>
      </w:r>
      <w:r>
        <w:br/>
      </w:r>
      <w:r>
        <w:rPr>
          <w:rFonts w:ascii="Times New Roman"/>
          <w:b w:val="false"/>
          <w:i w:val="false"/>
          <w:color w:val="000000"/>
          <w:sz w:val="28"/>
        </w:rPr>
        <w:t>
      деформациялық жіктердегі сырғанайтын парақтарды дәнекерлеу (оларды жұлған жағдайда), жетпеген серіппелерді орнату;</w:t>
      </w:r>
      <w:r>
        <w:br/>
      </w:r>
      <w:r>
        <w:rPr>
          <w:rFonts w:ascii="Times New Roman"/>
          <w:b w:val="false"/>
          <w:i w:val="false"/>
          <w:color w:val="000000"/>
          <w:sz w:val="28"/>
        </w:rPr>
        <w:t>
      деформациялық жіктердің құрылымдарын және механизмдерін шағын жөндеу;</w:t>
      </w:r>
      <w:r>
        <w:br/>
      </w:r>
      <w:r>
        <w:rPr>
          <w:rFonts w:ascii="Times New Roman"/>
          <w:b w:val="false"/>
          <w:i w:val="false"/>
          <w:color w:val="000000"/>
          <w:sz w:val="28"/>
        </w:rPr>
        <w:t>
      жіктердің үстіндегі немесе деформациялық жіктер жанындағы жабындарды ауыстыру;</w:t>
      </w:r>
      <w:r>
        <w:br/>
      </w:r>
      <w:r>
        <w:rPr>
          <w:rFonts w:ascii="Times New Roman"/>
          <w:b w:val="false"/>
          <w:i w:val="false"/>
          <w:color w:val="000000"/>
          <w:sz w:val="28"/>
        </w:rPr>
        <w:t>
      жаяужолдардағы асфальтобетондық жабындардың шұңқырларын және жарықтарын құю;</w:t>
      </w:r>
      <w:r>
        <w:br/>
      </w:r>
      <w:r>
        <w:rPr>
          <w:rFonts w:ascii="Times New Roman"/>
          <w:b w:val="false"/>
          <w:i w:val="false"/>
          <w:color w:val="000000"/>
          <w:sz w:val="28"/>
        </w:rPr>
        <w:t>
      жаяужолдардағы цементбетондық жабындардың шұңқырларын және жарықтарын құю;</w:t>
      </w:r>
      <w:r>
        <w:br/>
      </w:r>
      <w:r>
        <w:rPr>
          <w:rFonts w:ascii="Times New Roman"/>
          <w:b w:val="false"/>
          <w:i w:val="false"/>
          <w:color w:val="000000"/>
          <w:sz w:val="28"/>
        </w:rPr>
        <w:t>
      перилдік қоршаудың бояғыш қабатын локальдық тазарту (бояу);</w:t>
      </w:r>
      <w:r>
        <w:br/>
      </w:r>
      <w:r>
        <w:rPr>
          <w:rFonts w:ascii="Times New Roman"/>
          <w:b w:val="false"/>
          <w:i w:val="false"/>
          <w:color w:val="000000"/>
          <w:sz w:val="28"/>
        </w:rPr>
        <w:t>
      қозғалыс бөлігінің ернеулік қоршауына тік белгілерді түсіру;</w:t>
      </w:r>
      <w:r>
        <w:br/>
      </w:r>
      <w:r>
        <w:rPr>
          <w:rFonts w:ascii="Times New Roman"/>
          <w:b w:val="false"/>
          <w:i w:val="false"/>
          <w:color w:val="000000"/>
          <w:sz w:val="28"/>
        </w:rPr>
        <w:t>
      автожолдардың үстіндегі жол өтпелерінің қасбеттік арқалықтарының астына тік белгілерді түсіру;</w:t>
      </w:r>
      <w:r>
        <w:br/>
      </w:r>
      <w:r>
        <w:rPr>
          <w:rFonts w:ascii="Times New Roman"/>
          <w:b w:val="false"/>
          <w:i w:val="false"/>
          <w:color w:val="000000"/>
          <w:sz w:val="28"/>
        </w:rPr>
        <w:t>
      автожолдардың үстіндегі жол өтпелерінің тіректеріне тік белгілерді түсіру;</w:t>
      </w:r>
      <w:r>
        <w:br/>
      </w:r>
      <w:r>
        <w:rPr>
          <w:rFonts w:ascii="Times New Roman"/>
          <w:b w:val="false"/>
          <w:i w:val="false"/>
          <w:color w:val="000000"/>
          <w:sz w:val="28"/>
        </w:rPr>
        <w:t>
      бекіту бетондық тақталарының арасындағы жіктерді цементтік ерітіндімен тілу;</w:t>
      </w:r>
      <w:r>
        <w:br/>
      </w:r>
      <w:r>
        <w:rPr>
          <w:rFonts w:ascii="Times New Roman"/>
          <w:b w:val="false"/>
          <w:i w:val="false"/>
          <w:color w:val="000000"/>
          <w:sz w:val="28"/>
        </w:rPr>
        <w:t>
      құбырлардың, ауыздардың, еңістік қанаттардың бөлек зақымданған звеноларын жөндеу және ауыстыру, кіріс және шығыс су арналарын бекіту және құбырлардың науаларын, шашылған тастарды қалпына келтіру;</w:t>
      </w:r>
      <w:r>
        <w:br/>
      </w:r>
      <w:r>
        <w:rPr>
          <w:rFonts w:ascii="Times New Roman"/>
          <w:b w:val="false"/>
          <w:i w:val="false"/>
          <w:color w:val="000000"/>
          <w:sz w:val="28"/>
        </w:rPr>
        <w:t>
      олардың звенолары және секциялары арасындағы жіктерді бітеу және тығындаумен құбырлардың гидрооқшаулауын түзеу;</w:t>
      </w:r>
      <w:r>
        <w:br/>
      </w:r>
      <w:r>
        <w:rPr>
          <w:rFonts w:ascii="Times New Roman"/>
          <w:b w:val="false"/>
          <w:i w:val="false"/>
          <w:color w:val="000000"/>
          <w:sz w:val="28"/>
        </w:rPr>
        <w:t>
      реттегіш имараттардың және үймелердегі локальдық шайылған жерлерді жою;</w:t>
      </w:r>
      <w:r>
        <w:br/>
      </w:r>
      <w:r>
        <w:rPr>
          <w:rFonts w:ascii="Times New Roman"/>
          <w:b w:val="false"/>
          <w:i w:val="false"/>
          <w:color w:val="000000"/>
          <w:sz w:val="28"/>
        </w:rPr>
        <w:t>
      бір мезгілде сол жерлерден суды шығарумен көпір қосылғандағы қазындыны үймемен үю;</w:t>
      </w:r>
      <w:r>
        <w:br/>
      </w:r>
      <w:r>
        <w:rPr>
          <w:rFonts w:ascii="Times New Roman"/>
          <w:b w:val="false"/>
          <w:i w:val="false"/>
          <w:color w:val="000000"/>
          <w:sz w:val="28"/>
        </w:rPr>
        <w:t>
      тіректердегі шайып кеткен құйғыштарды бітеу;</w:t>
      </w:r>
      <w:r>
        <w:br/>
      </w:r>
      <w:r>
        <w:rPr>
          <w:rFonts w:ascii="Times New Roman"/>
          <w:b w:val="false"/>
          <w:i w:val="false"/>
          <w:color w:val="000000"/>
          <w:sz w:val="28"/>
        </w:rPr>
        <w:t>
      элементтерді шіріктен тазарту, тайтайларды ауыстыру, ағаш көперлердегі төсемдерді;</w:t>
      </w:r>
      <w:r>
        <w:br/>
      </w:r>
      <w:r>
        <w:rPr>
          <w:rFonts w:ascii="Times New Roman"/>
          <w:b w:val="false"/>
          <w:i w:val="false"/>
          <w:color w:val="000000"/>
          <w:sz w:val="28"/>
        </w:rPr>
        <w:t>
      бөлек тойтармаларды ауыстыру, металл аралық құрылымның элементтеріндегі кішігірім деформацияларды түзету;</w:t>
      </w:r>
      <w:r>
        <w:br/>
      </w:r>
      <w:r>
        <w:rPr>
          <w:rFonts w:ascii="Times New Roman"/>
          <w:b w:val="false"/>
          <w:i w:val="false"/>
          <w:color w:val="000000"/>
          <w:sz w:val="28"/>
        </w:rPr>
        <w:t>
      5) көшелерді жайластыру және жабдықтары, қозғалысты ұйымдастыру объектілері, байланыс, жарықтандыру бойынша:</w:t>
      </w:r>
      <w:r>
        <w:br/>
      </w:r>
      <w:r>
        <w:rPr>
          <w:rFonts w:ascii="Times New Roman"/>
          <w:b w:val="false"/>
          <w:i w:val="false"/>
          <w:color w:val="000000"/>
          <w:sz w:val="28"/>
        </w:rPr>
        <w:t>
      қызметін атқарғанды жою, тозғанды қалпына келтіру және қайтадан тік және горизонталь белгілерді түсіру, сонымен берге, жолдық жасанды инженерлік имараттардың элементтерінде;</w:t>
      </w:r>
      <w:r>
        <w:br/>
      </w:r>
      <w:r>
        <w:rPr>
          <w:rFonts w:ascii="Times New Roman"/>
          <w:b w:val="false"/>
          <w:i w:val="false"/>
          <w:color w:val="000000"/>
          <w:sz w:val="28"/>
        </w:rPr>
        <w:t>
      зақымданған және сапалық ескіргендерді ауыстыру және түзеу, сондай-ақ жетпеген жол қоршауларын, жол белгілерін қайтадан орнату;</w:t>
      </w:r>
      <w:r>
        <w:br/>
      </w:r>
      <w:r>
        <w:rPr>
          <w:rFonts w:ascii="Times New Roman"/>
          <w:b w:val="false"/>
          <w:i w:val="false"/>
          <w:color w:val="000000"/>
          <w:sz w:val="28"/>
        </w:rPr>
        <w:t>
      көшелерді жайғастыру элементтерін және жабдықтарын бояу, сонымен ішінде: қалалық қоғамдық жолаушылар көлігінің павильондарын, күркелерін, қоршауларды және басқа да қала көшелерін жайғастыру элементтерін ақтау және бояу;</w:t>
      </w:r>
      <w:r>
        <w:br/>
      </w:r>
      <w:r>
        <w:rPr>
          <w:rFonts w:ascii="Times New Roman"/>
          <w:b w:val="false"/>
          <w:i w:val="false"/>
          <w:color w:val="000000"/>
          <w:sz w:val="28"/>
        </w:rPr>
        <w:t>
      зақымдауларды жою және жаяужолдардың бағандарын және металл бағыттағыш жаяу жүргінші қоршауларын бояу; зақымдалған бағандар ауыстырылады, ал жоқтары қалпына келтіруге жатады;</w:t>
      </w:r>
      <w:r>
        <w:br/>
      </w:r>
      <w:r>
        <w:rPr>
          <w:rFonts w:ascii="Times New Roman"/>
          <w:b w:val="false"/>
          <w:i w:val="false"/>
          <w:color w:val="000000"/>
          <w:sz w:val="28"/>
        </w:rPr>
        <w:t>
      бірлі-жарым жағдайларда жетпейтін белгілерді, қоршауларды орнату, зақымдануларды түзеу, жол белгілерінің және қоршауларының қалқандарын ауыстыру, панноларды орнату және жөндеу, бағыт жабдықтарының элементтерін жаңғырту;</w:t>
      </w:r>
      <w:r>
        <w:br/>
      </w:r>
      <w:r>
        <w:rPr>
          <w:rFonts w:ascii="Times New Roman"/>
          <w:b w:val="false"/>
          <w:i w:val="false"/>
          <w:color w:val="000000"/>
          <w:sz w:val="28"/>
        </w:rPr>
        <w:t>
      жеке зақымдануларды, ақауларды түзеу, көркейтудің және шағын сәулеттік дайындаудың элементтерін бояу;</w:t>
      </w:r>
      <w:r>
        <w:br/>
      </w:r>
      <w:r>
        <w:rPr>
          <w:rFonts w:ascii="Times New Roman"/>
          <w:b w:val="false"/>
          <w:i w:val="false"/>
          <w:color w:val="000000"/>
          <w:sz w:val="28"/>
        </w:rPr>
        <w:t>
      тірек қабырғаларының қаптауларын жөндеу, соның ішінде стационарлық гүлбақшалардың, фонтандардың тірек қабырғаларын;</w:t>
      </w:r>
      <w:r>
        <w:br/>
      </w:r>
      <w:r>
        <w:rPr>
          <w:rFonts w:ascii="Times New Roman"/>
          <w:b w:val="false"/>
          <w:i w:val="false"/>
          <w:color w:val="000000"/>
          <w:sz w:val="28"/>
        </w:rPr>
        <w:t>
      орындықтарды, күркелерді бояу және тозған бөліктерін жөндеу;</w:t>
      </w:r>
      <w:r>
        <w:br/>
      </w:r>
      <w:r>
        <w:rPr>
          <w:rFonts w:ascii="Times New Roman"/>
          <w:b w:val="false"/>
          <w:i w:val="false"/>
          <w:color w:val="000000"/>
          <w:sz w:val="28"/>
        </w:rPr>
        <w:t>
      жарықтандыру, байланыс, қозғалысты ұйымдастыру объектілеріндегі ақауларды және жеке зақымдануларды түзеу, ИКЖ жабдықтарының және объектілерінің бұйымдары мен түйіндерін жоспарлы жөндеу және ауыстыру;</w:t>
      </w:r>
      <w:r>
        <w:br/>
      </w:r>
      <w:r>
        <w:rPr>
          <w:rFonts w:ascii="Times New Roman"/>
          <w:b w:val="false"/>
          <w:i w:val="false"/>
          <w:color w:val="000000"/>
          <w:sz w:val="28"/>
        </w:rPr>
        <w:t>
      жөндеу, соның ішінде ЖКО кейін: көшелік жарықтандырудың металл тіректерін, жарықтандырудың кабельдік желісін, жарықтандыратын арматураны бір уақытта сымдарды ауыстырумен және әуелік желілердің созылуларын, ағымдағы жылдың көлеміндегі көшелік жарықты басқарудың телемеханикалық және автоматты құралдары, төлқұжаттық деректерінің талаптарына сай, сонымен бірге тексеріспен және қалпына келтіруге, жөндеуге жарамайтын және зақымдалған түйіндерді және агрегаттарды ауыстырумен;</w:t>
      </w:r>
      <w:r>
        <w:br/>
      </w:r>
      <w:r>
        <w:rPr>
          <w:rFonts w:ascii="Times New Roman"/>
          <w:b w:val="false"/>
          <w:i w:val="false"/>
          <w:color w:val="000000"/>
          <w:sz w:val="28"/>
        </w:rPr>
        <w:t>
      жөндеу жұмыстарының аралығы кезеңде көшелерді жарықтандыру бағандарын бояу;</w:t>
      </w:r>
      <w:r>
        <w:br/>
      </w:r>
      <w:r>
        <w:rPr>
          <w:rFonts w:ascii="Times New Roman"/>
          <w:b w:val="false"/>
          <w:i w:val="false"/>
          <w:color w:val="000000"/>
          <w:sz w:val="28"/>
        </w:rPr>
        <w:t>
      олардың қызмет көрсету мерзіміне сәйкес ескірген көшелерді жарықтандыру элементтерін ауыстыру;</w:t>
      </w:r>
      <w:r>
        <w:br/>
      </w:r>
      <w:r>
        <w:rPr>
          <w:rFonts w:ascii="Times New Roman"/>
          <w:b w:val="false"/>
          <w:i w:val="false"/>
          <w:color w:val="000000"/>
          <w:sz w:val="28"/>
        </w:rPr>
        <w:t>
      жаяужолдар мен көшенің оның жалпы ауданынан 10% көп емес жүріс бөлігінің арасындағы көгал алаңын жөндеу;</w:t>
      </w:r>
      <w:r>
        <w:br/>
      </w:r>
      <w:r>
        <w:rPr>
          <w:rFonts w:ascii="Times New Roman"/>
          <w:b w:val="false"/>
          <w:i w:val="false"/>
          <w:color w:val="000000"/>
          <w:sz w:val="28"/>
        </w:rPr>
        <w:t>
      6) ЖШО жайластыру элементтері және құрылымдық элементтер бойынша:</w:t>
      </w:r>
      <w:r>
        <w:br/>
      </w:r>
      <w:r>
        <w:rPr>
          <w:rFonts w:ascii="Times New Roman"/>
          <w:b w:val="false"/>
          <w:i w:val="false"/>
          <w:color w:val="000000"/>
          <w:sz w:val="28"/>
        </w:rPr>
        <w:t>
      жаңа негізді және құрсауды орналастырумен соғылған немесе отырған борттық (ернеулік) тасты кескінде (кеңістік жағдайында) және жоспарда түзеу, сондай-ақ жеке бұзылған борттық (ернеулік) тастарды ауыстыру жаңаларды орнатумен (қажет жағдайда) жабындардың барлық түрлерінде, оның жалпы ұзындығынан 5% дейін, сонымен бірге ЖКО және су шайғаннан кейін;</w:t>
      </w:r>
      <w:r>
        <w:br/>
      </w:r>
      <w:r>
        <w:rPr>
          <w:rFonts w:ascii="Times New Roman"/>
          <w:b w:val="false"/>
          <w:i w:val="false"/>
          <w:color w:val="000000"/>
          <w:sz w:val="28"/>
        </w:rPr>
        <w:t>
      борттық (ернеулік) тастың жеке цементбетонды таяныштарын жөндеу оның жалпы ұзындығынан 5% дейін, сонымен бірге ЖКО және су шайғаннан кейін;</w:t>
      </w:r>
      <w:r>
        <w:br/>
      </w:r>
      <w:r>
        <w:rPr>
          <w:rFonts w:ascii="Times New Roman"/>
          <w:b w:val="false"/>
          <w:i w:val="false"/>
          <w:color w:val="000000"/>
          <w:sz w:val="28"/>
        </w:rPr>
        <w:t>
      қоғамдық көлік аялдамаларының маңатындағы жасанды тасты материалдардан жасалған борттық (ернеулік) тасты маусымдық бояу;</w:t>
      </w:r>
      <w:r>
        <w:br/>
      </w:r>
      <w:r>
        <w:rPr>
          <w:rFonts w:ascii="Times New Roman"/>
          <w:b w:val="false"/>
          <w:i w:val="false"/>
          <w:color w:val="000000"/>
          <w:sz w:val="28"/>
        </w:rPr>
        <w:t>
      құдықтардың қақпақтарын жол жабынының деңгейімен бірдей түзеу, істемейтін құдықтарды (қараусыз) қоса алғанда;</w:t>
      </w:r>
      <w:r>
        <w:br/>
      </w:r>
      <w:r>
        <w:rPr>
          <w:rFonts w:ascii="Times New Roman"/>
          <w:b w:val="false"/>
          <w:i w:val="false"/>
          <w:color w:val="000000"/>
          <w:sz w:val="28"/>
        </w:rPr>
        <w:t>
      суқабылдағыш құдықтардың торларын жол жабынының деңгейімен бірдей түзеу;</w:t>
      </w:r>
      <w:r>
        <w:br/>
      </w:r>
      <w:r>
        <w:rPr>
          <w:rFonts w:ascii="Times New Roman"/>
          <w:b w:val="false"/>
          <w:i w:val="false"/>
          <w:color w:val="000000"/>
          <w:sz w:val="28"/>
        </w:rPr>
        <w:t xml:space="preserve">
      көпірлік имараттардың деформациялық жіктерімен, құдықтардың қақпақтарымен және жауын-шашын ағатын торлармен, трамвайлық жолмен байланысқан жерлерінде жол жабындарын жөндеу; </w:t>
      </w:r>
      <w:r>
        <w:br/>
      </w:r>
      <w:r>
        <w:rPr>
          <w:rFonts w:ascii="Times New Roman"/>
          <w:b w:val="false"/>
          <w:i w:val="false"/>
          <w:color w:val="000000"/>
          <w:sz w:val="28"/>
        </w:rPr>
        <w:t>
      жол жабындарындағы жарықтарды битуммен және битумдық мастикамен бітеу (құю);</w:t>
      </w:r>
      <w:r>
        <w:br/>
      </w:r>
      <w:r>
        <w:rPr>
          <w:rFonts w:ascii="Times New Roman"/>
          <w:b w:val="false"/>
          <w:i w:val="false"/>
          <w:color w:val="000000"/>
          <w:sz w:val="28"/>
        </w:rPr>
        <w:t>
      жол жабындарын сіңдіретін герметизациялайтын құраммен өңдеу;</w:t>
      </w:r>
      <w:r>
        <w:br/>
      </w:r>
      <w:r>
        <w:rPr>
          <w:rFonts w:ascii="Times New Roman"/>
          <w:b w:val="false"/>
          <w:i w:val="false"/>
          <w:color w:val="000000"/>
          <w:sz w:val="28"/>
        </w:rPr>
        <w:t>
      жиектерді бекіту және себелеу (100 шаршы метрге дейінгі учаскелерде);</w:t>
      </w:r>
      <w:r>
        <w:br/>
      </w:r>
      <w:r>
        <w:rPr>
          <w:rFonts w:ascii="Times New Roman"/>
          <w:b w:val="false"/>
          <w:i w:val="false"/>
          <w:color w:val="000000"/>
          <w:sz w:val="28"/>
        </w:rPr>
        <w:t>
      қоғамдық көлік аялдамаларындағы және жолдық жасанды имараттардың маңатындағы борттық (ернеулік) тасты маусымдық бояу;</w:t>
      </w:r>
      <w:r>
        <w:br/>
      </w:r>
      <w:r>
        <w:rPr>
          <w:rFonts w:ascii="Times New Roman"/>
          <w:b w:val="false"/>
          <w:i w:val="false"/>
          <w:color w:val="000000"/>
          <w:sz w:val="28"/>
        </w:rPr>
        <w:t>
      қоғамдық көлік аялдамаларындағы қоқыс жәшіктерді ауыстыру немесе бояу, жөндеу;</w:t>
      </w:r>
      <w:r>
        <w:br/>
      </w:r>
      <w:r>
        <w:rPr>
          <w:rFonts w:ascii="Times New Roman"/>
          <w:b w:val="false"/>
          <w:i w:val="false"/>
          <w:color w:val="000000"/>
          <w:sz w:val="28"/>
        </w:rPr>
        <w:t>
      фракциясы 2-5 мм қиыршықтасты апаттық қорландырып сақтауға арналған контейнерлерді ауыстыру немесе бояу, жөндеу;</w:t>
      </w:r>
      <w:r>
        <w:br/>
      </w:r>
      <w:r>
        <w:rPr>
          <w:rFonts w:ascii="Times New Roman"/>
          <w:b w:val="false"/>
          <w:i w:val="false"/>
          <w:color w:val="000000"/>
          <w:sz w:val="28"/>
        </w:rPr>
        <w:t>
      жасанды жол бұдырлықтарын (бұдан әрі – ЖЖБ) жөндеу немесе қалпына келтіру тозған сегменттерді ауыстырумен, соның ішінде ЖКО кейін;</w:t>
      </w:r>
      <w:r>
        <w:br/>
      </w:r>
      <w:r>
        <w:rPr>
          <w:rFonts w:ascii="Times New Roman"/>
          <w:b w:val="false"/>
          <w:i w:val="false"/>
          <w:color w:val="000000"/>
          <w:sz w:val="28"/>
        </w:rPr>
        <w:t>
      метал кедергілік қоршаулардағы зақымдануларды бояу арқылы (сегменттердің тозған бөлігін ауыстыру) жою, соның ішінде ЖКО кейін;</w:t>
      </w:r>
      <w:r>
        <w:br/>
      </w:r>
      <w:r>
        <w:rPr>
          <w:rFonts w:ascii="Times New Roman"/>
          <w:b w:val="false"/>
          <w:i w:val="false"/>
          <w:color w:val="000000"/>
          <w:sz w:val="28"/>
        </w:rPr>
        <w:t>
      бетондық карьерлік қоршаулардың зақымдануларын жою;</w:t>
      </w:r>
      <w:r>
        <w:br/>
      </w:r>
      <w:r>
        <w:rPr>
          <w:rFonts w:ascii="Times New Roman"/>
          <w:b w:val="false"/>
          <w:i w:val="false"/>
          <w:color w:val="000000"/>
          <w:sz w:val="28"/>
        </w:rPr>
        <w:t>
      шудан қорғайтын экрандардың зақымдануларын жою (тозған сегменттерді ауыстырумен), соның ішінде ЖКО кейін;</w:t>
      </w:r>
      <w:r>
        <w:br/>
      </w:r>
      <w:r>
        <w:rPr>
          <w:rFonts w:ascii="Times New Roman"/>
          <w:b w:val="false"/>
          <w:i w:val="false"/>
          <w:color w:val="000000"/>
          <w:sz w:val="28"/>
        </w:rPr>
        <w:t>
      ЖКО кейінгі жол бойындағы шағын сәулеттік пішіндер мен жасылдандыру элементтерінің, соның ішінде екпе ағаштарының, гүлзар, гүлбақшалардың зақымдануларды жою;</w:t>
      </w:r>
      <w:r>
        <w:br/>
      </w:r>
      <w:r>
        <w:rPr>
          <w:rFonts w:ascii="Times New Roman"/>
          <w:b w:val="false"/>
          <w:i w:val="false"/>
          <w:color w:val="000000"/>
          <w:sz w:val="28"/>
        </w:rPr>
        <w:t>
      орманды қорғайтын металл қоршауларды бояу және жөндеу (тозған сегменттерді ауыстырумен), соның ішінде ЖКО кейін;</w:t>
      </w:r>
      <w:r>
        <w:br/>
      </w:r>
      <w:r>
        <w:rPr>
          <w:rFonts w:ascii="Times New Roman"/>
          <w:b w:val="false"/>
          <w:i w:val="false"/>
          <w:color w:val="000000"/>
          <w:sz w:val="28"/>
        </w:rPr>
        <w:t>
      жол белгілерін және сілтемелерді, тіректері және бекітпелері бар ақпараттық қалқандарды жөндеу (тозған сегменттерді ауыстырумен), сон соның ішінде ЖКО кейін;</w:t>
      </w:r>
      <w:r>
        <w:br/>
      </w:r>
      <w:r>
        <w:rPr>
          <w:rFonts w:ascii="Times New Roman"/>
          <w:b w:val="false"/>
          <w:i w:val="false"/>
          <w:color w:val="000000"/>
          <w:sz w:val="28"/>
        </w:rPr>
        <w:t>
      қауіпсіздік буферлерін ауыстыру, соның ішінде ЖКО кейін;</w:t>
      </w:r>
      <w:r>
        <w:br/>
      </w:r>
      <w:r>
        <w:rPr>
          <w:rFonts w:ascii="Times New Roman"/>
          <w:b w:val="false"/>
          <w:i w:val="false"/>
          <w:color w:val="000000"/>
          <w:sz w:val="28"/>
        </w:rPr>
        <w:t>
      габиондық имараттарды ағымды жөндеу (тоқылған металл торды және тастық толтырғышты қалпына келтірумен, не тозған секцияларын ауыстырумен);</w:t>
      </w:r>
      <w:r>
        <w:br/>
      </w:r>
      <w:r>
        <w:rPr>
          <w:rFonts w:ascii="Times New Roman"/>
          <w:b w:val="false"/>
          <w:i w:val="false"/>
          <w:color w:val="000000"/>
          <w:sz w:val="28"/>
        </w:rPr>
        <w:t xml:space="preserve">
      ашық типті жол бойындағы арық желісін; суөткізгіш құбырлардың түйіскен жерлерін және бетін жөндеу; </w:t>
      </w:r>
      <w:r>
        <w:br/>
      </w:r>
      <w:r>
        <w:rPr>
          <w:rFonts w:ascii="Times New Roman"/>
          <w:b w:val="false"/>
          <w:i w:val="false"/>
          <w:color w:val="000000"/>
          <w:sz w:val="28"/>
        </w:rPr>
        <w:t>
      қазындыларды себумен еңістерді жөндеу;</w:t>
      </w:r>
      <w:r>
        <w:br/>
      </w:r>
      <w:r>
        <w:rPr>
          <w:rFonts w:ascii="Times New Roman"/>
          <w:b w:val="false"/>
          <w:i w:val="false"/>
          <w:color w:val="000000"/>
          <w:sz w:val="28"/>
        </w:rPr>
        <w:t>
      олардың құрылымын өзгертей шағын сәулеттік пішіндерді жылдық бояу және жөндеу.</w:t>
      </w:r>
      <w:r>
        <w:br/>
      </w:r>
      <w:r>
        <w:rPr>
          <w:rFonts w:ascii="Times New Roman"/>
          <w:b w:val="false"/>
          <w:i w:val="false"/>
          <w:color w:val="000000"/>
          <w:sz w:val="28"/>
        </w:rPr>
        <w:t>
      </w:t>
      </w:r>
      <w:r>
        <w:rPr>
          <w:rFonts w:ascii="Times New Roman"/>
          <w:b w:val="false"/>
          <w:i w:val="false"/>
          <w:color w:val="000000"/>
          <w:sz w:val="28"/>
        </w:rPr>
        <w:t>6.2. ЖШО жолдық белгілеу бойынша жұмыстар ағымдағы жөндеудің құрамына кіреді, және оның аясында келесі жұмыс түрлері орындалады:</w:t>
      </w:r>
      <w:r>
        <w:br/>
      </w:r>
      <w:r>
        <w:rPr>
          <w:rFonts w:ascii="Times New Roman"/>
          <w:b w:val="false"/>
          <w:i w:val="false"/>
          <w:color w:val="000000"/>
          <w:sz w:val="28"/>
        </w:rPr>
        <w:t>
      1) жолды белгілеуге жобалық-сметалық құжаттаманы түзету және дайындау;</w:t>
      </w:r>
      <w:r>
        <w:br/>
      </w:r>
      <w:r>
        <w:rPr>
          <w:rFonts w:ascii="Times New Roman"/>
          <w:b w:val="false"/>
          <w:i w:val="false"/>
          <w:color w:val="000000"/>
          <w:sz w:val="28"/>
        </w:rPr>
        <w:t>
      2) ЖШО жол белгілерінің жағдайын мониторингілеу;</w:t>
      </w:r>
      <w:r>
        <w:br/>
      </w:r>
      <w:r>
        <w:rPr>
          <w:rFonts w:ascii="Times New Roman"/>
          <w:b w:val="false"/>
          <w:i w:val="false"/>
          <w:color w:val="000000"/>
          <w:sz w:val="28"/>
        </w:rPr>
        <w:t>
      3) көзбен байқау;</w:t>
      </w:r>
      <w:r>
        <w:br/>
      </w:r>
      <w:r>
        <w:rPr>
          <w:rFonts w:ascii="Times New Roman"/>
          <w:b w:val="false"/>
          <w:i w:val="false"/>
          <w:color w:val="000000"/>
          <w:sz w:val="28"/>
        </w:rPr>
        <w:t>
      4) зертханалық зерттеу;</w:t>
      </w:r>
      <w:r>
        <w:br/>
      </w:r>
      <w:r>
        <w:rPr>
          <w:rFonts w:ascii="Times New Roman"/>
          <w:b w:val="false"/>
          <w:i w:val="false"/>
          <w:color w:val="000000"/>
          <w:sz w:val="28"/>
        </w:rPr>
        <w:t>
      5) инструменталдық диагностика;</w:t>
      </w:r>
      <w:r>
        <w:br/>
      </w:r>
      <w:r>
        <w:rPr>
          <w:rFonts w:ascii="Times New Roman"/>
          <w:b w:val="false"/>
          <w:i w:val="false"/>
          <w:color w:val="000000"/>
          <w:sz w:val="28"/>
        </w:rPr>
        <w:t>
      6) жол белгілерін (белгінің жалпы ауданынан 5 % дейін көлемінде жыл сайын) қайта маркалау (қайта жоспарлау).</w:t>
      </w:r>
      <w:r>
        <w:br/>
      </w:r>
      <w:r>
        <w:rPr>
          <w:rFonts w:ascii="Times New Roman"/>
          <w:b w:val="false"/>
          <w:i w:val="false"/>
          <w:color w:val="000000"/>
          <w:sz w:val="28"/>
        </w:rPr>
        <w:t>
      7) мыналарды қолданумен жол белгілерін түсіру:</w:t>
      </w:r>
      <w:r>
        <w:br/>
      </w:r>
      <w:r>
        <w:rPr>
          <w:rFonts w:ascii="Times New Roman"/>
          <w:b w:val="false"/>
          <w:i w:val="false"/>
          <w:color w:val="000000"/>
          <w:sz w:val="28"/>
        </w:rPr>
        <w:t>
      бояуларды;</w:t>
      </w:r>
      <w:r>
        <w:br/>
      </w:r>
      <w:r>
        <w:rPr>
          <w:rFonts w:ascii="Times New Roman"/>
          <w:b w:val="false"/>
          <w:i w:val="false"/>
          <w:color w:val="000000"/>
          <w:sz w:val="28"/>
        </w:rPr>
        <w:t>
      термопластиктерді және салқын пластиктерді;</w:t>
      </w:r>
      <w:r>
        <w:br/>
      </w:r>
      <w:r>
        <w:rPr>
          <w:rFonts w:ascii="Times New Roman"/>
          <w:b w:val="false"/>
          <w:i w:val="false"/>
          <w:color w:val="000000"/>
          <w:sz w:val="28"/>
        </w:rPr>
        <w:t>
      түсті жабындарды, соның ішінде сырғанауға қарсы.</w:t>
      </w:r>
      <w:r>
        <w:br/>
      </w:r>
      <w:r>
        <w:rPr>
          <w:rFonts w:ascii="Times New Roman"/>
          <w:b w:val="false"/>
          <w:i w:val="false"/>
          <w:color w:val="000000"/>
          <w:sz w:val="28"/>
        </w:rPr>
        <w:t>
      </w:t>
      </w:r>
      <w:r>
        <w:rPr>
          <w:rFonts w:ascii="Times New Roman"/>
          <w:b w:val="false"/>
          <w:i w:val="false"/>
          <w:color w:val="000000"/>
          <w:sz w:val="28"/>
        </w:rPr>
        <w:t>6.3. ЖШО объекттерін және жол киімін апаттық жөндеу бойынша жұмыстар тізбесі, ағымдық жөндеудің құрамында орындалады:</w:t>
      </w:r>
      <w:r>
        <w:br/>
      </w:r>
      <w:r>
        <w:rPr>
          <w:rFonts w:ascii="Times New Roman"/>
          <w:b w:val="false"/>
          <w:i w:val="false"/>
          <w:color w:val="000000"/>
          <w:sz w:val="28"/>
        </w:rPr>
        <w:t>
      1) жол киімінің апаттық құлауларын уақытша қоршау;</w:t>
      </w:r>
      <w:r>
        <w:br/>
      </w:r>
      <w:r>
        <w:rPr>
          <w:rFonts w:ascii="Times New Roman"/>
          <w:b w:val="false"/>
          <w:i w:val="false"/>
          <w:color w:val="000000"/>
          <w:sz w:val="28"/>
        </w:rPr>
        <w:t>
      2) құлауларды, қирауларды, шөгулерді және 1 шаршы метрден көп аудандағы ісінулерді жою;</w:t>
      </w:r>
      <w:r>
        <w:br/>
      </w:r>
      <w:r>
        <w:rPr>
          <w:rFonts w:ascii="Times New Roman"/>
          <w:b w:val="false"/>
          <w:i w:val="false"/>
          <w:color w:val="000000"/>
          <w:sz w:val="28"/>
        </w:rPr>
        <w:t>
      3) салқын битумминералдық қоспаларды қолданумен шұңқырларды (шұқырларды) апаттық бітеу;</w:t>
      </w:r>
      <w:r>
        <w:br/>
      </w:r>
      <w:r>
        <w:rPr>
          <w:rFonts w:ascii="Times New Roman"/>
          <w:b w:val="false"/>
          <w:i w:val="false"/>
          <w:color w:val="000000"/>
          <w:sz w:val="28"/>
        </w:rPr>
        <w:t>
      4) қараусыз құдықтардың және технологиялық қараудың бұзылған металл қақпақтарын, суқабылдағыш құдықтардың металл торларын жаңаларға апаттық ауыстыру;</w:t>
      </w:r>
      <w:r>
        <w:br/>
      </w:r>
      <w:r>
        <w:rPr>
          <w:rFonts w:ascii="Times New Roman"/>
          <w:b w:val="false"/>
          <w:i w:val="false"/>
          <w:color w:val="000000"/>
          <w:sz w:val="28"/>
        </w:rPr>
        <w:t>
      5) ашық типті жол бойындағы арық желілері мен суөткізгіш құбырларды шайып өтулерден кейін апаттық жөндеу;</w:t>
      </w:r>
      <w:r>
        <w:br/>
      </w:r>
      <w:r>
        <w:rPr>
          <w:rFonts w:ascii="Times New Roman"/>
          <w:b w:val="false"/>
          <w:i w:val="false"/>
          <w:color w:val="000000"/>
          <w:sz w:val="28"/>
        </w:rPr>
        <w:t>
      6) габиондық имараттарды шайып кеткеннен кейін апаттық жөндеу (тоқылған металл торды және тастық толтырғышты қалпына келтірумен, не тозған секцияларын ауыстырумен);</w:t>
      </w:r>
      <w:r>
        <w:br/>
      </w:r>
      <w:r>
        <w:rPr>
          <w:rFonts w:ascii="Times New Roman"/>
          <w:b w:val="false"/>
          <w:i w:val="false"/>
          <w:color w:val="000000"/>
          <w:sz w:val="28"/>
        </w:rPr>
        <w:t>
      7) жаяужолдық бағандарды және металл кедергілік қоршаулардың ЖКО кезінде зақымдалғанын апаттық жаңа сегменттерге ауыстыру немесе бояумен түзету;</w:t>
      </w:r>
      <w:r>
        <w:br/>
      </w:r>
      <w:r>
        <w:rPr>
          <w:rFonts w:ascii="Times New Roman"/>
          <w:b w:val="false"/>
          <w:i w:val="false"/>
          <w:color w:val="000000"/>
          <w:sz w:val="28"/>
        </w:rPr>
        <w:t>
      8) жылдамдықты бақылау және қозғалысты, бағдаршамдық объектілерді реттеу ИКЖ элементтерін апаттық (жоспардан тыс, соның ішінде ЖКО кейін) жөндеу;</w:t>
      </w:r>
      <w:r>
        <w:br/>
      </w:r>
      <w:r>
        <w:rPr>
          <w:rFonts w:ascii="Times New Roman"/>
          <w:b w:val="false"/>
          <w:i w:val="false"/>
          <w:color w:val="000000"/>
          <w:sz w:val="28"/>
        </w:rPr>
        <w:t>
      9) апаттық ауыстыру, соның ішінде кабельдерді, сымдарды және тартпаларды, кронштейндерді, жарықтандыратын арматураларды, жарықшамдардың, көшелік жарықтандырудың ЖКО кейін зақымданған металл тіректерін, аппараттарды ауыстырумен басқару шкафтарын, каңқалардың панельдерін, автоматиканы және телемеханиканы сыртқы жарықтандырудың әуе желісінің бұйымдарын ауыстырумен.</w:t>
      </w:r>
      <w:r>
        <w:br/>
      </w:r>
      <w:r>
        <w:rPr>
          <w:rFonts w:ascii="Times New Roman"/>
          <w:b w:val="false"/>
          <w:i w:val="false"/>
          <w:color w:val="000000"/>
          <w:sz w:val="28"/>
        </w:rPr>
        <w:t>
</w:t>
      </w:r>
    </w:p>
    <w:bookmarkStart w:name="z23" w:id="7"/>
    <w:p>
      <w:pPr>
        <w:spacing w:after="0"/>
        <w:ind w:left="0"/>
        <w:jc w:val="left"/>
      </w:pPr>
      <w:r>
        <w:rPr>
          <w:rFonts w:ascii="Times New Roman"/>
          <w:b/>
          <w:i w:val="false"/>
          <w:color w:val="000000"/>
        </w:rPr>
        <w:t xml:space="preserve"> 7. Жол имараттарын және көшелерді орташа жөндеу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7.1. Жол имараттарын және көшелерді орташа жөндеу кезінде келесі жұмыстарды орындайды:</w:t>
      </w:r>
      <w:r>
        <w:br/>
      </w:r>
      <w:r>
        <w:rPr>
          <w:rFonts w:ascii="Times New Roman"/>
          <w:b w:val="false"/>
          <w:i w:val="false"/>
          <w:color w:val="000000"/>
          <w:sz w:val="28"/>
        </w:rPr>
        <w:t>
      1) субұрғыш және жер төсемі бойынша:</w:t>
      </w:r>
      <w:r>
        <w:br/>
      </w:r>
      <w:r>
        <w:rPr>
          <w:rFonts w:ascii="Times New Roman"/>
          <w:b w:val="false"/>
          <w:i w:val="false"/>
          <w:color w:val="000000"/>
          <w:sz w:val="28"/>
        </w:rPr>
        <w:t>
      ісінетін учаскелерді жою, дымқыл және қар басатын орындардағы жер төсемі учаскелерінің кішігірім ұзындығы бойынша кеңейту және көтеру;</w:t>
      </w:r>
      <w:r>
        <w:br/>
      </w:r>
      <w:r>
        <w:rPr>
          <w:rFonts w:ascii="Times New Roman"/>
          <w:b w:val="false"/>
          <w:i w:val="false"/>
          <w:color w:val="000000"/>
          <w:sz w:val="28"/>
        </w:rPr>
        <w:t>
      бар субырғыш қазындыларды тазалау, жаңа қазындыларды қазбалау, зақымдануларды түзеу және ойықтардың және үймелердің құлама еңістерін кішірейту, дренаждық, қорғаныш және бекітетін құрылғыларды, субұрғыш имараттарды және құбырлар мен көпірлердің арналарынан бағыттаушыларды түзеу, шөптерді егу;</w:t>
      </w:r>
      <w:r>
        <w:br/>
      </w:r>
      <w:r>
        <w:rPr>
          <w:rFonts w:ascii="Times New Roman"/>
          <w:b w:val="false"/>
          <w:i w:val="false"/>
          <w:color w:val="000000"/>
          <w:sz w:val="28"/>
        </w:rPr>
        <w:t>
      жиектерге құм себу, кесу, жоспарлау және бекіту;</w:t>
      </w:r>
      <w:r>
        <w:br/>
      </w:r>
      <w:r>
        <w:rPr>
          <w:rFonts w:ascii="Times New Roman"/>
          <w:b w:val="false"/>
          <w:i w:val="false"/>
          <w:color w:val="000000"/>
          <w:sz w:val="28"/>
        </w:rPr>
        <w:t>
      2) жол киімі бойынша:</w:t>
      </w:r>
      <w:r>
        <w:br/>
      </w:r>
      <w:r>
        <w:rPr>
          <w:rFonts w:ascii="Times New Roman"/>
          <w:b w:val="false"/>
          <w:i w:val="false"/>
          <w:color w:val="000000"/>
          <w:sz w:val="28"/>
        </w:rPr>
        <w:t>
      жол жабынының шұңқырлы жөндеуі, жылжуға төзімді және тозбайтын асфальтобетоннан жаңа қабатты төсеумен міндетті түрде қозғалыстың бірнеше немесе бір жолағының енін немесе жабынының барлық енін фрезерлеумен жол жабынының тұрақсыз қабаттарын ауыстырумен күрделі жабындардың жүріс бөлігінің бұдырлықтарын және ойықтарын жою.</w:t>
      </w:r>
      <w:r>
        <w:br/>
      </w:r>
      <w:r>
        <w:rPr>
          <w:rFonts w:ascii="Times New Roman"/>
          <w:b w:val="false"/>
          <w:i w:val="false"/>
          <w:color w:val="000000"/>
          <w:sz w:val="28"/>
        </w:rPr>
        <w:t>
      жетілдірілген жабындардың жоғарғы тозған қабатын қалпына келтіру және ісінетін бөлек учаскелерде жол киімін орналастыру, құрылғымен топырақты тұрақтандырумен және бар жол киімін бөлшектеумен, талап етілетін тегістікті және бұдырлықты қамтамасыз етумен;</w:t>
      </w:r>
      <w:r>
        <w:br/>
      </w:r>
      <w:r>
        <w:rPr>
          <w:rFonts w:ascii="Times New Roman"/>
          <w:b w:val="false"/>
          <w:i w:val="false"/>
          <w:color w:val="000000"/>
          <w:sz w:val="28"/>
        </w:rPr>
        <w:t>
      көшелердің жабындарында бұдыр беттік қабаттарды орнату;</w:t>
      </w:r>
      <w:r>
        <w:br/>
      </w:r>
      <w:r>
        <w:rPr>
          <w:rFonts w:ascii="Times New Roman"/>
          <w:b w:val="false"/>
          <w:i w:val="false"/>
          <w:color w:val="000000"/>
          <w:sz w:val="28"/>
        </w:rPr>
        <w:t>
      жақсартылған жабынды регенерациялау және соққылау, бар тасқындарды, ойықтарды, жаңа материалды қосумен қырқаны;</w:t>
      </w:r>
      <w:r>
        <w:br/>
      </w:r>
      <w:r>
        <w:rPr>
          <w:rFonts w:ascii="Times New Roman"/>
          <w:b w:val="false"/>
          <w:i w:val="false"/>
          <w:color w:val="000000"/>
          <w:sz w:val="28"/>
        </w:rPr>
        <w:t>
      цементбетонды жабындардың қалпына келтіруге жарамайтын тозған сегменттерін ауыстыру, цементбетонды жабындардағы бойлық және көлденең бороздоларды кесу;</w:t>
      </w:r>
      <w:r>
        <w:br/>
      </w:r>
      <w:r>
        <w:rPr>
          <w:rFonts w:ascii="Times New Roman"/>
          <w:b w:val="false"/>
          <w:i w:val="false"/>
          <w:color w:val="000000"/>
          <w:sz w:val="28"/>
        </w:rPr>
        <w:t>
      темірбетондық жабындардың тозған тақталарын ауыстыру, көтеру, тегістеу темірбетон жабындардың бөлек тақталарын;</w:t>
      </w:r>
      <w:r>
        <w:br/>
      </w:r>
      <w:r>
        <w:rPr>
          <w:rFonts w:ascii="Times New Roman"/>
          <w:b w:val="false"/>
          <w:i w:val="false"/>
          <w:color w:val="000000"/>
          <w:sz w:val="28"/>
        </w:rPr>
        <w:t>
      қорғаныш қабатын орнату, үлкен ұзындықтағы цементбетонды жабындардың сегменттерін және темірбетон тақталарының түйістерін жөндеу, бөлек учаскелерде асфальтбетон қабатын төсеу;</w:t>
      </w:r>
      <w:r>
        <w:br/>
      </w:r>
      <w:r>
        <w:rPr>
          <w:rFonts w:ascii="Times New Roman"/>
          <w:b w:val="false"/>
          <w:i w:val="false"/>
          <w:color w:val="000000"/>
          <w:sz w:val="28"/>
        </w:rPr>
        <w:t>
      ірі құмды және қиыршықтасты жабындардың кескіндерін қалпына келтіру, сондай-ақ жер жолдарды көшенің бір шақырымына 500 куб метр көлемінде материалдарды қосумен;</w:t>
      </w:r>
      <w:r>
        <w:br/>
      </w:r>
      <w:r>
        <w:rPr>
          <w:rFonts w:ascii="Times New Roman"/>
          <w:b w:val="false"/>
          <w:i w:val="false"/>
          <w:color w:val="000000"/>
          <w:sz w:val="28"/>
        </w:rPr>
        <w:t>
      байланыстырғыш және шаңданбайтын материалдармен ірі құмды және топырақ көшелердің жүріс бөлігін жақсарту;</w:t>
      </w:r>
      <w:r>
        <w:br/>
      </w:r>
      <w:r>
        <w:rPr>
          <w:rFonts w:ascii="Times New Roman"/>
          <w:b w:val="false"/>
          <w:i w:val="false"/>
          <w:color w:val="000000"/>
          <w:sz w:val="28"/>
        </w:rPr>
        <w:t>
      бұрылыстарды орналастыру және қауіпті қисық қозғалыс үшін көруді қамтамасыз ету;</w:t>
      </w:r>
      <w:r>
        <w:br/>
      </w:r>
      <w:r>
        <w:rPr>
          <w:rFonts w:ascii="Times New Roman"/>
          <w:b w:val="false"/>
          <w:i w:val="false"/>
          <w:color w:val="000000"/>
          <w:sz w:val="28"/>
        </w:rPr>
        <w:t>
      жөнделіп жатқан учаскелерде жүріс бөлігін белгілеу;</w:t>
      </w:r>
      <w:r>
        <w:br/>
      </w:r>
      <w:r>
        <w:rPr>
          <w:rFonts w:ascii="Times New Roman"/>
          <w:b w:val="false"/>
          <w:i w:val="false"/>
          <w:color w:val="000000"/>
          <w:sz w:val="28"/>
        </w:rPr>
        <w:t>
      3) жасанды инженерлік жол имараттары бойынша:</w:t>
      </w:r>
      <w:r>
        <w:br/>
      </w:r>
      <w:r>
        <w:rPr>
          <w:rFonts w:ascii="Times New Roman"/>
          <w:b w:val="false"/>
          <w:i w:val="false"/>
          <w:color w:val="000000"/>
          <w:sz w:val="28"/>
        </w:rPr>
        <w:t>
      деформациялық жіктер астындағы субұрғыш науаны қалпына келтіру;</w:t>
      </w:r>
      <w:r>
        <w:br/>
      </w:r>
      <w:r>
        <w:rPr>
          <w:rFonts w:ascii="Times New Roman"/>
          <w:b w:val="false"/>
          <w:i w:val="false"/>
          <w:color w:val="000000"/>
          <w:sz w:val="28"/>
        </w:rPr>
        <w:t>
      субұрғыш трубканы жөндеу (трубкаларды арттыру немесе қосымша трубкаларды орнату);</w:t>
      </w:r>
      <w:r>
        <w:br/>
      </w:r>
      <w:r>
        <w:rPr>
          <w:rFonts w:ascii="Times New Roman"/>
          <w:b w:val="false"/>
          <w:i w:val="false"/>
          <w:color w:val="000000"/>
          <w:sz w:val="28"/>
        </w:rPr>
        <w:t>
      жабындардағы жіктерді орнату гидрооқшаулағыштың жаяужолға біріккен жерінде және оларды мастикамен құю;</w:t>
      </w:r>
      <w:r>
        <w:br/>
      </w:r>
      <w:r>
        <w:rPr>
          <w:rFonts w:ascii="Times New Roman"/>
          <w:b w:val="false"/>
          <w:i w:val="false"/>
          <w:color w:val="000000"/>
          <w:sz w:val="28"/>
        </w:rPr>
        <w:t>
      субұрғыш трубкалардағы оқшаулағышты жөндеу;</w:t>
      </w:r>
      <w:r>
        <w:br/>
      </w:r>
      <w:r>
        <w:rPr>
          <w:rFonts w:ascii="Times New Roman"/>
          <w:b w:val="false"/>
          <w:i w:val="false"/>
          <w:color w:val="000000"/>
          <w:sz w:val="28"/>
        </w:rPr>
        <w:t>
      10 сантиметрден көп отыру кезінде үймемен көпірдің байланысу түйіндерін жөндеу (қиыршықтасты себумен қосымша жабын арқасында тегістеу);</w:t>
      </w:r>
      <w:r>
        <w:br/>
      </w:r>
      <w:r>
        <w:rPr>
          <w:rFonts w:ascii="Times New Roman"/>
          <w:b w:val="false"/>
          <w:i w:val="false"/>
          <w:color w:val="000000"/>
          <w:sz w:val="28"/>
        </w:rPr>
        <w:t>
      үймемен байланысқан шеткі жаяужол тақталарын ауыстыру;</w:t>
      </w:r>
      <w:r>
        <w:br/>
      </w:r>
      <w:r>
        <w:rPr>
          <w:rFonts w:ascii="Times New Roman"/>
          <w:b w:val="false"/>
          <w:i w:val="false"/>
          <w:color w:val="000000"/>
          <w:sz w:val="28"/>
        </w:rPr>
        <w:t>
      жол киімін қалпына келтірумен көшпелі тақталардың бөлек жылжуларын жою;</w:t>
      </w:r>
      <w:r>
        <w:br/>
      </w:r>
      <w:r>
        <w:rPr>
          <w:rFonts w:ascii="Times New Roman"/>
          <w:b w:val="false"/>
          <w:i w:val="false"/>
          <w:color w:val="000000"/>
          <w:sz w:val="28"/>
        </w:rPr>
        <w:t>
      көшпелі тақталар астына топырақты себу оларды шайылдыру кезінде тақталарды ашумен;</w:t>
      </w:r>
      <w:r>
        <w:br/>
      </w:r>
      <w:r>
        <w:rPr>
          <w:rFonts w:ascii="Times New Roman"/>
          <w:b w:val="false"/>
          <w:i w:val="false"/>
          <w:color w:val="000000"/>
          <w:sz w:val="28"/>
        </w:rPr>
        <w:t>
      болат элементтері бар, деформациялық жіктердің бұйымдарын ішінара ауыстыру;</w:t>
      </w:r>
      <w:r>
        <w:br/>
      </w:r>
      <w:r>
        <w:rPr>
          <w:rFonts w:ascii="Times New Roman"/>
          <w:b w:val="false"/>
          <w:i w:val="false"/>
          <w:color w:val="000000"/>
          <w:sz w:val="28"/>
        </w:rPr>
        <w:t>
      жұмыстар жол киімі деңгейінде орындалып жатқанда, мастикалық және резеңкелі толтырғышпен жабық типті деформациялық жіктермен ауыстыру;</w:t>
      </w:r>
      <w:r>
        <w:br/>
      </w:r>
      <w:r>
        <w:rPr>
          <w:rFonts w:ascii="Times New Roman"/>
          <w:b w:val="false"/>
          <w:i w:val="false"/>
          <w:color w:val="000000"/>
          <w:sz w:val="28"/>
        </w:rPr>
        <w:t>
      жаяужолдардағы деформациялық жіктерді ауыстыру;</w:t>
      </w:r>
      <w:r>
        <w:br/>
      </w:r>
      <w:r>
        <w:rPr>
          <w:rFonts w:ascii="Times New Roman"/>
          <w:b w:val="false"/>
          <w:i w:val="false"/>
          <w:color w:val="000000"/>
          <w:sz w:val="28"/>
        </w:rPr>
        <w:t>
      жаяужолдың жабынын тегістеу, жаңа жабынды орнату;</w:t>
      </w:r>
      <w:r>
        <w:br/>
      </w:r>
      <w:r>
        <w:rPr>
          <w:rFonts w:ascii="Times New Roman"/>
          <w:b w:val="false"/>
          <w:i w:val="false"/>
          <w:color w:val="000000"/>
          <w:sz w:val="28"/>
        </w:rPr>
        <w:t>
      жаяужол блоктарындағы кең саңылаулардың шұңқырын бітеу, жаяужолдың қасбетін қорғаныш жабынмен өңдеу;</w:t>
      </w:r>
      <w:r>
        <w:br/>
      </w:r>
      <w:r>
        <w:rPr>
          <w:rFonts w:ascii="Times New Roman"/>
          <w:b w:val="false"/>
          <w:i w:val="false"/>
          <w:color w:val="000000"/>
          <w:sz w:val="28"/>
        </w:rPr>
        <w:t>
      жаяужол блоктарындағы жарықтарды және бөлек сынықтарды жою;</w:t>
      </w:r>
      <w:r>
        <w:br/>
      </w:r>
      <w:r>
        <w:rPr>
          <w:rFonts w:ascii="Times New Roman"/>
          <w:b w:val="false"/>
          <w:i w:val="false"/>
          <w:color w:val="000000"/>
          <w:sz w:val="28"/>
        </w:rPr>
        <w:t>
      жаяужол блоктарының жіктерін оқшаулау және нақыштау;</w:t>
      </w:r>
      <w:r>
        <w:br/>
      </w:r>
      <w:r>
        <w:rPr>
          <w:rFonts w:ascii="Times New Roman"/>
          <w:b w:val="false"/>
          <w:i w:val="false"/>
          <w:color w:val="000000"/>
          <w:sz w:val="28"/>
        </w:rPr>
        <w:t>
      жаяужолдарды қалпына келтіру, күшейту немесе бөлек зақымданған блоктарды ауыстыр;</w:t>
      </w:r>
      <w:r>
        <w:br/>
      </w:r>
      <w:r>
        <w:rPr>
          <w:rFonts w:ascii="Times New Roman"/>
          <w:b w:val="false"/>
          <w:i w:val="false"/>
          <w:color w:val="000000"/>
          <w:sz w:val="28"/>
        </w:rPr>
        <w:t>
      жаяужол тақталарындағы қирауларды жою;</w:t>
      </w:r>
      <w:r>
        <w:br/>
      </w:r>
      <w:r>
        <w:rPr>
          <w:rFonts w:ascii="Times New Roman"/>
          <w:b w:val="false"/>
          <w:i w:val="false"/>
          <w:color w:val="000000"/>
          <w:sz w:val="28"/>
        </w:rPr>
        <w:t>
      оқшаулауды орнату немесе жаяужолдардың асфальтбетондық жабыны;</w:t>
      </w:r>
      <w:r>
        <w:br/>
      </w:r>
      <w:r>
        <w:rPr>
          <w:rFonts w:ascii="Times New Roman"/>
          <w:b w:val="false"/>
          <w:i w:val="false"/>
          <w:color w:val="000000"/>
          <w:sz w:val="28"/>
        </w:rPr>
        <w:t>
      бөлек секцияларды жөндеу, бөлек таяныш тіректерінің анкерлеуін күшейту;</w:t>
      </w:r>
      <w:r>
        <w:br/>
      </w:r>
      <w:r>
        <w:rPr>
          <w:rFonts w:ascii="Times New Roman"/>
          <w:b w:val="false"/>
          <w:i w:val="false"/>
          <w:color w:val="000000"/>
          <w:sz w:val="28"/>
        </w:rPr>
        <w:t>
      барлық ұзындық бойынша таяныштарды ауыстыру немесе көпірлік имарат ұзындығыны бөлігінде ғана;</w:t>
      </w:r>
      <w:r>
        <w:br/>
      </w:r>
      <w:r>
        <w:rPr>
          <w:rFonts w:ascii="Times New Roman"/>
          <w:b w:val="false"/>
          <w:i w:val="false"/>
          <w:color w:val="000000"/>
          <w:sz w:val="28"/>
        </w:rPr>
        <w:t>
      таяныштарды барлық ұзындығы бойынша бояу;</w:t>
      </w:r>
      <w:r>
        <w:br/>
      </w:r>
      <w:r>
        <w:rPr>
          <w:rFonts w:ascii="Times New Roman"/>
          <w:b w:val="false"/>
          <w:i w:val="false"/>
          <w:color w:val="000000"/>
          <w:sz w:val="28"/>
        </w:rPr>
        <w:t>
      жаңа анкерлеумен таяныш тіректерінің бекіту түйіндерін ауыстыру;</w:t>
      </w:r>
      <w:r>
        <w:br/>
      </w:r>
      <w:r>
        <w:rPr>
          <w:rFonts w:ascii="Times New Roman"/>
          <w:b w:val="false"/>
          <w:i w:val="false"/>
          <w:color w:val="000000"/>
          <w:sz w:val="28"/>
        </w:rPr>
        <w:t>
      құрылым бетонының барлық бетін бояу және гидрофобизациялау (тақталарды, арқалықтардың, аркалардың және басқа элементтердің қаьырғаларын);</w:t>
      </w:r>
      <w:r>
        <w:br/>
      </w:r>
      <w:r>
        <w:rPr>
          <w:rFonts w:ascii="Times New Roman"/>
          <w:b w:val="false"/>
          <w:i w:val="false"/>
          <w:color w:val="000000"/>
          <w:sz w:val="28"/>
        </w:rPr>
        <w:t>
      диафрагма жіктерін жөндеу;</w:t>
      </w:r>
      <w:r>
        <w:br/>
      </w:r>
      <w:r>
        <w:rPr>
          <w:rFonts w:ascii="Times New Roman"/>
          <w:b w:val="false"/>
          <w:i w:val="false"/>
          <w:color w:val="000000"/>
          <w:sz w:val="28"/>
        </w:rPr>
        <w:t>
      жол өтпелері және көпірлерді жөндеу немесе ішінара қайта салу, сондай-ақ толық немесе ішінара суөткізгіш құбырларды қайта салу, олардың габаритін және есептік жүктемелерін нормаға дейін жеткізумен, жөнделетін жол үшін орнатылған, тахникалық санатқа сай, техникалық құжаттамамен бекітілген;</w:t>
      </w:r>
      <w:r>
        <w:br/>
      </w:r>
      <w:r>
        <w:rPr>
          <w:rFonts w:ascii="Times New Roman"/>
          <w:b w:val="false"/>
          <w:i w:val="false"/>
          <w:color w:val="000000"/>
          <w:sz w:val="28"/>
        </w:rPr>
        <w:t>
      көпірлерде қиын емес жөндеу жұмыстарын орындау (төсемдерді, арқалық торларды, бөлек түйіндерді және элементтерді айырбастау, қалауды түзеу, жер төсемімен басланысулар);</w:t>
      </w:r>
      <w:r>
        <w:br/>
      </w:r>
      <w:r>
        <w:rPr>
          <w:rFonts w:ascii="Times New Roman"/>
          <w:b w:val="false"/>
          <w:i w:val="false"/>
          <w:color w:val="000000"/>
          <w:sz w:val="28"/>
        </w:rPr>
        <w:t>
      құрылыстық көтеруді бақылау алдын-ала кернелген темірбетондық және металл аралық құрылымдарда;</w:t>
      </w:r>
      <w:r>
        <w:br/>
      </w:r>
      <w:r>
        <w:rPr>
          <w:rFonts w:ascii="Times New Roman"/>
          <w:b w:val="false"/>
          <w:i w:val="false"/>
          <w:color w:val="000000"/>
          <w:sz w:val="28"/>
        </w:rPr>
        <w:t>
      көпірлік имараттың жүріс бөлігіндегі жабынды ауыстыру немесе қалпына келтіру;</w:t>
      </w:r>
      <w:r>
        <w:br/>
      </w:r>
      <w:r>
        <w:rPr>
          <w:rFonts w:ascii="Times New Roman"/>
          <w:b w:val="false"/>
          <w:i w:val="false"/>
          <w:color w:val="000000"/>
          <w:sz w:val="28"/>
        </w:rPr>
        <w:t>
      жаяужол блоктарындағы саңылауларды нақыштау, жаяужолдардағы жабынды қалау;</w:t>
      </w:r>
      <w:r>
        <w:br/>
      </w:r>
      <w:r>
        <w:rPr>
          <w:rFonts w:ascii="Times New Roman"/>
          <w:b w:val="false"/>
          <w:i w:val="false"/>
          <w:color w:val="000000"/>
          <w:sz w:val="28"/>
        </w:rPr>
        <w:t>
      қоршауларды қайта жаңғырту немесе жөндеу;</w:t>
      </w:r>
      <w:r>
        <w:br/>
      </w:r>
      <w:r>
        <w:rPr>
          <w:rFonts w:ascii="Times New Roman"/>
          <w:b w:val="false"/>
          <w:i w:val="false"/>
          <w:color w:val="000000"/>
          <w:sz w:val="28"/>
        </w:rPr>
        <w:t>
      материалдары мен құрылымын ауыстырумен деформациялық жіктерді жөндеу;</w:t>
      </w:r>
      <w:r>
        <w:br/>
      </w:r>
      <w:r>
        <w:rPr>
          <w:rFonts w:ascii="Times New Roman"/>
          <w:b w:val="false"/>
          <w:i w:val="false"/>
          <w:color w:val="000000"/>
          <w:sz w:val="28"/>
        </w:rPr>
        <w:t>
      гидрооқшаулағышты жөндеу;</w:t>
      </w:r>
      <w:r>
        <w:br/>
      </w:r>
      <w:r>
        <w:rPr>
          <w:rFonts w:ascii="Times New Roman"/>
          <w:b w:val="false"/>
          <w:i w:val="false"/>
          <w:color w:val="000000"/>
          <w:sz w:val="28"/>
        </w:rPr>
        <w:t>
      жаяужолдарды, таяныштарды, ернеулерді ауыстыру және жөндеу;</w:t>
      </w:r>
      <w:r>
        <w:br/>
      </w:r>
      <w:r>
        <w:rPr>
          <w:rFonts w:ascii="Times New Roman"/>
          <w:b w:val="false"/>
          <w:i w:val="false"/>
          <w:color w:val="000000"/>
          <w:sz w:val="28"/>
        </w:rPr>
        <w:t>
      көпірдің жүріс бөлігіндегі субұрғышты жақсарту, субұрғыш трубкаларды және тесіктерді ауыстыру;</w:t>
      </w:r>
      <w:r>
        <w:br/>
      </w:r>
      <w:r>
        <w:rPr>
          <w:rFonts w:ascii="Times New Roman"/>
          <w:b w:val="false"/>
          <w:i w:val="false"/>
          <w:color w:val="000000"/>
          <w:sz w:val="28"/>
        </w:rPr>
        <w:t>
      темірбетон құрылымдарының қасбеттік бетін гидрооқшаулау, басты арқалықтардың бетін бояу;</w:t>
      </w:r>
      <w:r>
        <w:br/>
      </w:r>
      <w:r>
        <w:rPr>
          <w:rFonts w:ascii="Times New Roman"/>
          <w:b w:val="false"/>
          <w:i w:val="false"/>
          <w:color w:val="000000"/>
          <w:sz w:val="28"/>
        </w:rPr>
        <w:t>
      жарықтарды беттік герметизациялау, шұңғылшаны, сынықтарды бітеу, көпердің темірбетон элементтерінің қорғаныш қабатын қалпына келтіру;</w:t>
      </w:r>
      <w:r>
        <w:br/>
      </w:r>
      <w:r>
        <w:rPr>
          <w:rFonts w:ascii="Times New Roman"/>
          <w:b w:val="false"/>
          <w:i w:val="false"/>
          <w:color w:val="000000"/>
          <w:sz w:val="28"/>
        </w:rPr>
        <w:t>
      металл аралық құрылымдарын тұтастай бояу;</w:t>
      </w:r>
      <w:r>
        <w:br/>
      </w:r>
      <w:r>
        <w:rPr>
          <w:rFonts w:ascii="Times New Roman"/>
          <w:b w:val="false"/>
          <w:i w:val="false"/>
          <w:color w:val="000000"/>
          <w:sz w:val="28"/>
        </w:rPr>
        <w:t>
      арқалықтарды өзара бір-бірімен қосу қалпына келтіру;</w:t>
      </w:r>
      <w:r>
        <w:br/>
      </w:r>
      <w:r>
        <w:rPr>
          <w:rFonts w:ascii="Times New Roman"/>
          <w:b w:val="false"/>
          <w:i w:val="false"/>
          <w:color w:val="000000"/>
          <w:sz w:val="28"/>
        </w:rPr>
        <w:t>
      субұрғышты және дренажды жөндеу, көпірдің байланысуларын үймемен көшпелі тақталарды ауыстырумен;</w:t>
      </w:r>
      <w:r>
        <w:br/>
      </w:r>
      <w:r>
        <w:rPr>
          <w:rFonts w:ascii="Times New Roman"/>
          <w:b w:val="false"/>
          <w:i w:val="false"/>
          <w:color w:val="000000"/>
          <w:sz w:val="28"/>
        </w:rPr>
        <w:t>
      реттегіш имараттардың және жер төсемі еңісі бекітулерін жөндеу;</w:t>
      </w:r>
      <w:r>
        <w:br/>
      </w:r>
      <w:r>
        <w:rPr>
          <w:rFonts w:ascii="Times New Roman"/>
          <w:b w:val="false"/>
          <w:i w:val="false"/>
          <w:color w:val="000000"/>
          <w:sz w:val="28"/>
        </w:rPr>
        <w:t>
      реттегіш имараттардың және тіректердегі қазындыларды жою;</w:t>
      </w:r>
      <w:r>
        <w:br/>
      </w:r>
      <w:r>
        <w:rPr>
          <w:rFonts w:ascii="Times New Roman"/>
          <w:b w:val="false"/>
          <w:i w:val="false"/>
          <w:color w:val="000000"/>
          <w:sz w:val="28"/>
        </w:rPr>
        <w:t>
      металл аралық құрылымдарда бөлек элементтерді күшейту, тура фермалары бар көпірлердегі элементтерді түзету;</w:t>
      </w:r>
      <w:r>
        <w:br/>
      </w:r>
      <w:r>
        <w:rPr>
          <w:rFonts w:ascii="Times New Roman"/>
          <w:b w:val="false"/>
          <w:i w:val="false"/>
          <w:color w:val="000000"/>
          <w:sz w:val="28"/>
        </w:rPr>
        <w:t>
      тойтармаларды жоғары берікті бұрандаларға ауыстыру;</w:t>
      </w:r>
      <w:r>
        <w:br/>
      </w:r>
      <w:r>
        <w:rPr>
          <w:rFonts w:ascii="Times New Roman"/>
          <w:b w:val="false"/>
          <w:i w:val="false"/>
          <w:color w:val="000000"/>
          <w:sz w:val="28"/>
        </w:rPr>
        <w:t>
      тірек бөліктерінің жобалық орналасуын қалпына келтіру және жөндеу;</w:t>
      </w:r>
      <w:r>
        <w:br/>
      </w:r>
      <w:r>
        <w:rPr>
          <w:rFonts w:ascii="Times New Roman"/>
          <w:b w:val="false"/>
          <w:i w:val="false"/>
          <w:color w:val="000000"/>
          <w:sz w:val="28"/>
        </w:rPr>
        <w:t>
      тіректік алаңқайлардағы құйылыстарды қалпына келтіру және жөндеу;</w:t>
      </w:r>
      <w:r>
        <w:br/>
      </w:r>
      <w:r>
        <w:rPr>
          <w:rFonts w:ascii="Times New Roman"/>
          <w:b w:val="false"/>
          <w:i w:val="false"/>
          <w:color w:val="000000"/>
          <w:sz w:val="28"/>
        </w:rPr>
        <w:t>
      қаптама жіктерін сөгу, жарықтарға ерітіндіні жіберу;</w:t>
      </w:r>
      <w:r>
        <w:br/>
      </w:r>
      <w:r>
        <w:rPr>
          <w:rFonts w:ascii="Times New Roman"/>
          <w:b w:val="false"/>
          <w:i w:val="false"/>
          <w:color w:val="000000"/>
          <w:sz w:val="28"/>
        </w:rPr>
        <w:t>
      тіректердің және аралық құрылымның көру құрылғысын қалпына келтіру және жөндеу;</w:t>
      </w:r>
      <w:r>
        <w:br/>
      </w:r>
      <w:r>
        <w:rPr>
          <w:rFonts w:ascii="Times New Roman"/>
          <w:b w:val="false"/>
          <w:i w:val="false"/>
          <w:color w:val="000000"/>
          <w:sz w:val="28"/>
        </w:rPr>
        <w:t>
      тірек денесін жөндеу;</w:t>
      </w:r>
      <w:r>
        <w:br/>
      </w:r>
      <w:r>
        <w:rPr>
          <w:rFonts w:ascii="Times New Roman"/>
          <w:b w:val="false"/>
          <w:i w:val="false"/>
          <w:color w:val="000000"/>
          <w:sz w:val="28"/>
        </w:rPr>
        <w:t>
      темірбетонды аралық құрылымның тірелген жерлерінде тірек бөлігін күшейту;</w:t>
      </w:r>
      <w:r>
        <w:br/>
      </w:r>
      <w:r>
        <w:rPr>
          <w:rFonts w:ascii="Times New Roman"/>
          <w:b w:val="false"/>
          <w:i w:val="false"/>
          <w:color w:val="000000"/>
          <w:sz w:val="28"/>
        </w:rPr>
        <w:t>
      трубкалардың басын және бөлек звеноларын жөндеу немесе ауыстыру, оқшаулағыштарды және түйістерді түзеу;</w:t>
      </w:r>
      <w:r>
        <w:br/>
      </w:r>
      <w:r>
        <w:rPr>
          <w:rFonts w:ascii="Times New Roman"/>
          <w:b w:val="false"/>
          <w:i w:val="false"/>
          <w:color w:val="000000"/>
          <w:sz w:val="28"/>
        </w:rPr>
        <w:t>
      тіректік қабырғаларды, бекітетін және реттейтін имараттарды, галереяларды және қалқаларда жөндеу, сондай-ақ олардың бөлек элементтерін ауыстыру;</w:t>
      </w:r>
      <w:r>
        <w:br/>
      </w:r>
      <w:r>
        <w:rPr>
          <w:rFonts w:ascii="Times New Roman"/>
          <w:b w:val="false"/>
          <w:i w:val="false"/>
          <w:color w:val="000000"/>
          <w:sz w:val="28"/>
        </w:rPr>
        <w:t>
      4) көшелердің ахуалы, қозғалысты, байланысты, жарықтандыруды ұйымдастыру объектілері бойынша:</w:t>
      </w:r>
      <w:r>
        <w:br/>
      </w:r>
      <w:r>
        <w:rPr>
          <w:rFonts w:ascii="Times New Roman"/>
          <w:b w:val="false"/>
          <w:i w:val="false"/>
          <w:color w:val="000000"/>
          <w:sz w:val="28"/>
        </w:rPr>
        <w:t>
      елді мекендер арқылы өтетін, көшелердің бөлігінде жаңа жаяу жүргінші жолын және жаяужолдарды орналастыру;</w:t>
      </w:r>
      <w:r>
        <w:br/>
      </w:r>
      <w:r>
        <w:rPr>
          <w:rFonts w:ascii="Times New Roman"/>
          <w:b w:val="false"/>
          <w:i w:val="false"/>
          <w:color w:val="000000"/>
          <w:sz w:val="28"/>
        </w:rPr>
        <w:t>
      көшенің жүріс бөлігінен бөлек орналасқан жаңа велосипед жолдарын салу;</w:t>
      </w:r>
      <w:r>
        <w:br/>
      </w:r>
      <w:r>
        <w:rPr>
          <w:rFonts w:ascii="Times New Roman"/>
          <w:b w:val="false"/>
          <w:i w:val="false"/>
          <w:color w:val="000000"/>
          <w:sz w:val="28"/>
        </w:rPr>
        <w:t>
      құрылымның негізін өзгертпей жабынды алдын-ала қопсытумен (бөлшектеу) асфальтбетондық қоспадан жабынды орнатумен жаяу жүргінші жолдарын және жаяужолдарды жөндеу;</w:t>
      </w:r>
      <w:r>
        <w:br/>
      </w:r>
      <w:r>
        <w:rPr>
          <w:rFonts w:ascii="Times New Roman"/>
          <w:b w:val="false"/>
          <w:i w:val="false"/>
          <w:color w:val="000000"/>
          <w:sz w:val="28"/>
        </w:rPr>
        <w:t xml:space="preserve">
      кеңейтуге ұшырайтын инженерлік жүйелерді (қозғалысты, байланысты, жарықтандыруды ұйымдастыру объектілерін) жаңа орынға көшіру қашықтығы үлкен емес көшелердің учаскелерін кеңейту кезінде; </w:t>
      </w:r>
      <w:r>
        <w:br/>
      </w:r>
      <w:r>
        <w:rPr>
          <w:rFonts w:ascii="Times New Roman"/>
          <w:b w:val="false"/>
          <w:i w:val="false"/>
          <w:color w:val="000000"/>
          <w:sz w:val="28"/>
        </w:rPr>
        <w:t>
      сәулеттік безендіруді және бөлек айырымдарды көріктендіру, демалу алаңдарын, автомобиль тұрақтарын, көз тартарлықтай орындарды қоса алғанда, жаңа бөлек қоршауларды орнату, жаңаларды орнату және жөнделетін учаскелердегі бағыттағыш құрылғыларды және жол белгілерін ауыстыру (қалпына келтіру), қоршауларды жөндеу;</w:t>
      </w:r>
      <w:r>
        <w:br/>
      </w:r>
      <w:r>
        <w:rPr>
          <w:rFonts w:ascii="Times New Roman"/>
          <w:b w:val="false"/>
          <w:i w:val="false"/>
          <w:color w:val="000000"/>
          <w:sz w:val="28"/>
        </w:rPr>
        <w:t>
      бірігулерді жөндеу (түсу және өту жолдары, жазғы және тракторлық жолдар);</w:t>
      </w:r>
      <w:r>
        <w:br/>
      </w:r>
      <w:r>
        <w:rPr>
          <w:rFonts w:ascii="Times New Roman"/>
          <w:b w:val="false"/>
          <w:i w:val="false"/>
          <w:color w:val="000000"/>
          <w:sz w:val="28"/>
        </w:rPr>
        <w:t>
      дабылдағышты, қозғалысты, байланысты, жарықтандыруды ұйымдастыру объектілерін жөндеу;</w:t>
      </w:r>
      <w:r>
        <w:br/>
      </w:r>
      <w:r>
        <w:rPr>
          <w:rFonts w:ascii="Times New Roman"/>
          <w:b w:val="false"/>
          <w:i w:val="false"/>
          <w:color w:val="000000"/>
          <w:sz w:val="28"/>
        </w:rPr>
        <w:t>
      жол ақпараттық жүйелерін және кешендерін, белгілерін және жеке жобалау таблосын, жол қозғалысын автоматтық басқару және диспетчерлік жүйелер мен элементтерді; автономдық және қашықтықтан басқарылатын белгілерді және ақпаратты алмастыру таблосын, бағдаршамдық объекттерді қалпына келтіру;</w:t>
      </w:r>
      <w:r>
        <w:br/>
      </w:r>
      <w:r>
        <w:rPr>
          <w:rFonts w:ascii="Times New Roman"/>
          <w:b w:val="false"/>
          <w:i w:val="false"/>
          <w:color w:val="000000"/>
          <w:sz w:val="28"/>
        </w:rPr>
        <w:t>
      жолдық желілік телеграфтық немесе радио байланысты және басқа да технологиялық және сигналдық-шақыру байланыс құралдарын қалпына келтіру, кабельдік желілерді, техникалық басқару кешендерін жабдықты жөндеудің паспорттық талаптарына сай қалпына келтіру;</w:t>
      </w:r>
      <w:r>
        <w:br/>
      </w:r>
      <w:r>
        <w:rPr>
          <w:rFonts w:ascii="Times New Roman"/>
          <w:b w:val="false"/>
          <w:i w:val="false"/>
          <w:color w:val="000000"/>
          <w:sz w:val="28"/>
        </w:rPr>
        <w:t>
      көшелерді (автопавильондарды, тіректік қабырғаларды, ақпаратттық панно және басқа имараттарды) көріктендіру элементтерін жөндеу.</w:t>
      </w:r>
      <w:r>
        <w:br/>
      </w:r>
      <w:r>
        <w:rPr>
          <w:rFonts w:ascii="Times New Roman"/>
          <w:b w:val="false"/>
          <w:i w:val="false"/>
          <w:color w:val="000000"/>
          <w:sz w:val="28"/>
        </w:rPr>
        <w:t>
      </w:t>
      </w:r>
      <w:r>
        <w:rPr>
          <w:rFonts w:ascii="Times New Roman"/>
          <w:b w:val="false"/>
          <w:i w:val="false"/>
          <w:color w:val="000000"/>
          <w:sz w:val="28"/>
        </w:rPr>
        <w:t>7.2. Басқа жұмыс түрлері, көлік құралдары қозғалысының қауіпсіздігін және көшелерді пайдаланулық жағдайының қалпына келуін қамтамасыз ететін, соның ішінде:</w:t>
      </w:r>
      <w:r>
        <w:br/>
      </w:r>
      <w:r>
        <w:rPr>
          <w:rFonts w:ascii="Times New Roman"/>
          <w:b w:val="false"/>
          <w:i w:val="false"/>
          <w:color w:val="000000"/>
          <w:sz w:val="28"/>
        </w:rPr>
        <w:t>
      ішінара ауыстырумен жол бойындағы ашық арық жүйесін жөндеу, қызметтен шыққан науалардың барлық ұзындығынан 10% дейін;</w:t>
      </w:r>
      <w:r>
        <w:br/>
      </w:r>
      <w:r>
        <w:rPr>
          <w:rFonts w:ascii="Times New Roman"/>
          <w:b w:val="false"/>
          <w:i w:val="false"/>
          <w:color w:val="000000"/>
          <w:sz w:val="28"/>
        </w:rPr>
        <w:t>
      ішінара қалпына келтіру, қызметтен шыққан, борттық (ернеулік) тастарды ауыстыру немесе қайта құру, барлық ұзындығынан 10 % дейін;</w:t>
      </w:r>
      <w:r>
        <w:br/>
      </w:r>
      <w:r>
        <w:rPr>
          <w:rFonts w:ascii="Times New Roman"/>
          <w:b w:val="false"/>
          <w:i w:val="false"/>
          <w:color w:val="000000"/>
          <w:sz w:val="28"/>
        </w:rPr>
        <w:t>
      жөндеу кезектілігінің кестесі өтіп кеткен жағдайда жол бойындағы арық жүйесінің және борттық (ернеулік) тастардың ауыстырылатын бұзылған және қолдануға жарамайтын науалардың үлесі ақаулар ведомосін құрумен көзбен көріп бағалау негізінде анықталады;</w:t>
      </w:r>
      <w:r>
        <w:br/>
      </w:r>
      <w:r>
        <w:rPr>
          <w:rFonts w:ascii="Times New Roman"/>
          <w:b w:val="false"/>
          <w:i w:val="false"/>
          <w:color w:val="000000"/>
          <w:sz w:val="28"/>
        </w:rPr>
        <w:t>
      құдықтардың қақпақтарын жол жабынының деңгейімен бірдей түзеу;</w:t>
      </w:r>
      <w:r>
        <w:br/>
      </w:r>
      <w:r>
        <w:rPr>
          <w:rFonts w:ascii="Times New Roman"/>
          <w:b w:val="false"/>
          <w:i w:val="false"/>
          <w:color w:val="000000"/>
          <w:sz w:val="28"/>
        </w:rPr>
        <w:t>
      суқабылдағыш құдықтардың торларын жол жабынының деңгейімен бірдей түзеу;</w:t>
      </w:r>
      <w:r>
        <w:br/>
      </w:r>
      <w:r>
        <w:rPr>
          <w:rFonts w:ascii="Times New Roman"/>
          <w:b w:val="false"/>
          <w:i w:val="false"/>
          <w:color w:val="000000"/>
          <w:sz w:val="28"/>
        </w:rPr>
        <w:t>
      металл кедергілік қоршаулардың зақымдалған учаскелерін (сегменттерін), шудан қорғау экрандарын жөндеу, сонымен бірге жаңасына ауыстырумен;</w:t>
      </w:r>
      <w:r>
        <w:br/>
      </w:r>
      <w:r>
        <w:rPr>
          <w:rFonts w:ascii="Times New Roman"/>
          <w:b w:val="false"/>
          <w:i w:val="false"/>
          <w:color w:val="000000"/>
          <w:sz w:val="28"/>
        </w:rPr>
        <w:t>
      бұзылған жерлердегі тақтайшадан және кеспе тастардан жасалған көпірлік жабындарды жөндеу;</w:t>
      </w:r>
      <w:r>
        <w:br/>
      </w:r>
      <w:r>
        <w:rPr>
          <w:rFonts w:ascii="Times New Roman"/>
          <w:b w:val="false"/>
          <w:i w:val="false"/>
          <w:color w:val="000000"/>
          <w:sz w:val="28"/>
        </w:rPr>
        <w:t>
      жол жиектерін бекіту және үстемелеу (100 шаршы метрден жоғары карталармен);</w:t>
      </w:r>
      <w:r>
        <w:br/>
      </w:r>
      <w:r>
        <w:rPr>
          <w:rFonts w:ascii="Times New Roman"/>
          <w:b w:val="false"/>
          <w:i w:val="false"/>
          <w:color w:val="000000"/>
          <w:sz w:val="28"/>
        </w:rPr>
        <w:t>
</w:t>
      </w:r>
    </w:p>
    <w:bookmarkStart w:name="z26" w:id="8"/>
    <w:p>
      <w:pPr>
        <w:spacing w:after="0"/>
        <w:ind w:left="0"/>
        <w:jc w:val="left"/>
      </w:pPr>
      <w:r>
        <w:rPr>
          <w:rFonts w:ascii="Times New Roman"/>
          <w:b/>
          <w:i w:val="false"/>
          <w:color w:val="000000"/>
        </w:rPr>
        <w:t xml:space="preserve"> 8. Жол имараттарын және қалалық көшелерді күрделі жөндеу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8.1. Жол құрылыстары мен көшелері ЖШО күрделі жөндеулер құрамына келесі жұмыс түрлері жатады:</w:t>
      </w:r>
      <w:r>
        <w:br/>
      </w:r>
      <w:r>
        <w:rPr>
          <w:rFonts w:ascii="Times New Roman"/>
          <w:b w:val="false"/>
          <w:i w:val="false"/>
          <w:color w:val="000000"/>
          <w:sz w:val="28"/>
        </w:rPr>
        <w:t>
      жоба алды пысықтау;</w:t>
      </w:r>
      <w:r>
        <w:br/>
      </w:r>
      <w:r>
        <w:rPr>
          <w:rFonts w:ascii="Times New Roman"/>
          <w:b w:val="false"/>
          <w:i w:val="false"/>
          <w:color w:val="000000"/>
          <w:sz w:val="28"/>
        </w:rPr>
        <w:t>
      жобалық-сметалық құжаттамаларды (бұдан әрі – ЖСҚ) дайындау;</w:t>
      </w:r>
      <w:r>
        <w:br/>
      </w:r>
      <w:r>
        <w:rPr>
          <w:rFonts w:ascii="Times New Roman"/>
          <w:b w:val="false"/>
          <w:i w:val="false"/>
          <w:color w:val="000000"/>
          <w:sz w:val="28"/>
        </w:rPr>
        <w:t>
      ЖШО жайластырумен, қозғалыс қауіпсіздігін ұйымдастырумен және қамтамасыз етумен жол-жөндеу жұмыстарының өндірісі;</w:t>
      </w:r>
      <w:r>
        <w:br/>
      </w:r>
      <w:r>
        <w:rPr>
          <w:rFonts w:ascii="Times New Roman"/>
          <w:b w:val="false"/>
          <w:i w:val="false"/>
          <w:color w:val="000000"/>
          <w:sz w:val="28"/>
        </w:rPr>
        <w:t>
      жол-жөндеу жұмыстарын сапалық бақылау және қабылдау.</w:t>
      </w:r>
      <w:r>
        <w:br/>
      </w:r>
      <w:r>
        <w:rPr>
          <w:rFonts w:ascii="Times New Roman"/>
          <w:b w:val="false"/>
          <w:i w:val="false"/>
          <w:color w:val="000000"/>
          <w:sz w:val="28"/>
        </w:rPr>
        <w:t>
      </w:t>
      </w:r>
      <w:r>
        <w:rPr>
          <w:rFonts w:ascii="Times New Roman"/>
          <w:b w:val="false"/>
          <w:i w:val="false"/>
          <w:color w:val="000000"/>
          <w:sz w:val="28"/>
        </w:rPr>
        <w:t>8.2. Күрделі жөндеу кезінде қалалық көшені қайта құрылғылау және бөлеу түзулеу жүргізуге рұқсат беріледі, жоспардағы сияқты, сондай-ақ бойлық кескінде, көшенің барлық ұзындығының 25% қашықтығына дейін.</w:t>
      </w:r>
      <w:r>
        <w:br/>
      </w:r>
      <w:r>
        <w:rPr>
          <w:rFonts w:ascii="Times New Roman"/>
          <w:b w:val="false"/>
          <w:i w:val="false"/>
          <w:color w:val="000000"/>
          <w:sz w:val="28"/>
        </w:rPr>
        <w:t>
      </w:t>
      </w:r>
      <w:r>
        <w:rPr>
          <w:rFonts w:ascii="Times New Roman"/>
          <w:b w:val="false"/>
          <w:i w:val="false"/>
          <w:color w:val="000000"/>
          <w:sz w:val="28"/>
        </w:rPr>
        <w:t>8.3. Жол-жөндеу жұмыстарының өндірісі (ЖШО жайластыру элементтерін және құрылымдық элементтерді күрделі жөндеу), соның ішінде:</w:t>
      </w:r>
      <w:r>
        <w:br/>
      </w:r>
      <w:r>
        <w:rPr>
          <w:rFonts w:ascii="Times New Roman"/>
          <w:b w:val="false"/>
          <w:i w:val="false"/>
          <w:color w:val="000000"/>
          <w:sz w:val="28"/>
        </w:rPr>
        <w:t>
      1) субұрғыш және жер төсемі бойынша:</w:t>
      </w:r>
      <w:r>
        <w:br/>
      </w:r>
      <w:r>
        <w:rPr>
          <w:rFonts w:ascii="Times New Roman"/>
          <w:b w:val="false"/>
          <w:i w:val="false"/>
          <w:color w:val="000000"/>
          <w:sz w:val="28"/>
        </w:rPr>
        <w:t>
      жер төсемін түзеу оның геометриялық параметрлерін нормаға дейін жеткізумен, техникалық санатқа сай, жөнделетін жол үшін жасалған, техникалық құжаттамамен бекітілген (кеңейту, көтеру, топырақтарын ауыстыру, көруді қамтамасыз ету, айналманың радиусын жоғарылату, бойлық еңістерді кішірейту, тік қисықтарды және бұрылыстарды орналастыру), көшенің бөлек учаскелерін түзулеу;</w:t>
      </w:r>
      <w:r>
        <w:br/>
      </w:r>
      <w:r>
        <w:rPr>
          <w:rFonts w:ascii="Times New Roman"/>
          <w:b w:val="false"/>
          <w:i w:val="false"/>
          <w:color w:val="000000"/>
          <w:sz w:val="28"/>
        </w:rPr>
        <w:t>
      ісінетін, сырғымалық және опырылмалы учаскелерді жою, жер төсемінің тұрақтылығын қамтамасыз ететін, дренаждарды, оқшаулағыш қабатшаларды орнату және басқа жұмыстар;</w:t>
      </w:r>
      <w:r>
        <w:br/>
      </w:r>
      <w:r>
        <w:rPr>
          <w:rFonts w:ascii="Times New Roman"/>
          <w:b w:val="false"/>
          <w:i w:val="false"/>
          <w:color w:val="000000"/>
          <w:sz w:val="28"/>
        </w:rPr>
        <w:t>
      барларды қайта салу және қалпына келтіру, сондай-ақ жаңа субұрғыш құрылғыларды, жағалауды қорғайтын және эррозия қарсы имараттарды салу.</w:t>
      </w:r>
      <w:r>
        <w:br/>
      </w:r>
      <w:r>
        <w:rPr>
          <w:rFonts w:ascii="Times New Roman"/>
          <w:b w:val="false"/>
          <w:i w:val="false"/>
          <w:color w:val="000000"/>
          <w:sz w:val="28"/>
        </w:rPr>
        <w:t>
      жер төсемін және көшелердің бірігуі және қиылысы жерлерінде субұрғыш жүйелерін орнату;</w:t>
      </w:r>
      <w:r>
        <w:br/>
      </w:r>
      <w:r>
        <w:rPr>
          <w:rFonts w:ascii="Times New Roman"/>
          <w:b w:val="false"/>
          <w:i w:val="false"/>
          <w:color w:val="000000"/>
          <w:sz w:val="28"/>
        </w:rPr>
        <w:t>
      көшелердің жүріс бөлігінен тыс автомобиль тұрағына, аялдамасына арналған алаңдарды орналастыру;</w:t>
      </w:r>
      <w:r>
        <w:br/>
      </w:r>
      <w:r>
        <w:rPr>
          <w:rFonts w:ascii="Times New Roman"/>
          <w:b w:val="false"/>
          <w:i w:val="false"/>
          <w:color w:val="000000"/>
          <w:sz w:val="28"/>
        </w:rPr>
        <w:t>
      жол бойындағы қорларды, көшелерді күрделі жөндеу бойынша жұмыс аумағында орналасқан, жабылатын көшелердің учаскелерін құнарлығын қалпына келтіру (ЖСҚ-ға сәйкес);</w:t>
      </w:r>
      <w:r>
        <w:br/>
      </w:r>
      <w:r>
        <w:rPr>
          <w:rFonts w:ascii="Times New Roman"/>
          <w:b w:val="false"/>
          <w:i w:val="false"/>
          <w:color w:val="000000"/>
          <w:sz w:val="28"/>
        </w:rPr>
        <w:t>
      тасқынды, селдік, опырулық, жауындық, сейсмикалық және басқа апатты бұзылулардың зардаптарын жою;</w:t>
      </w:r>
      <w:r>
        <w:br/>
      </w:r>
      <w:r>
        <w:rPr>
          <w:rFonts w:ascii="Times New Roman"/>
          <w:b w:val="false"/>
          <w:i w:val="false"/>
          <w:color w:val="000000"/>
          <w:sz w:val="28"/>
        </w:rPr>
        <w:t>
      2) жол киімі бойынша, соның ішінде:</w:t>
      </w:r>
      <w:r>
        <w:br/>
      </w:r>
      <w:r>
        <w:rPr>
          <w:rFonts w:ascii="Times New Roman"/>
          <w:b w:val="false"/>
          <w:i w:val="false"/>
          <w:color w:val="000000"/>
          <w:sz w:val="28"/>
        </w:rPr>
        <w:t>
      асфальтбетондық жабынымен:</w:t>
      </w:r>
      <w:r>
        <w:br/>
      </w:r>
      <w:r>
        <w:rPr>
          <w:rFonts w:ascii="Times New Roman"/>
          <w:b w:val="false"/>
          <w:i w:val="false"/>
          <w:color w:val="000000"/>
          <w:sz w:val="28"/>
        </w:rPr>
        <w:t>
      қозғалыс жолағының біреуінен көп емес жол киімін кеңейту, күшейту (қалыңдату), болған жол киімін негіз ретінде қолданумен және регенирациялаумен жол киімінің жетілдірілген түрін орналастыру;</w:t>
      </w:r>
      <w:r>
        <w:br/>
      </w:r>
      <w:r>
        <w:rPr>
          <w:rFonts w:ascii="Times New Roman"/>
          <w:b w:val="false"/>
          <w:i w:val="false"/>
          <w:color w:val="000000"/>
          <w:sz w:val="28"/>
        </w:rPr>
        <w:t>
      қайта жайғастырылатын (түзетілетін) жолдардың учаскелерінде жол киімін орнату, соынымен бірге көшелерге ЖШО ведомстволық тиістіліген сай елді мекендерді айналып өтулерді және кірмелерде;</w:t>
      </w:r>
      <w:r>
        <w:br/>
      </w:r>
      <w:r>
        <w:rPr>
          <w:rFonts w:ascii="Times New Roman"/>
          <w:b w:val="false"/>
          <w:i w:val="false"/>
          <w:color w:val="000000"/>
          <w:sz w:val="28"/>
        </w:rPr>
        <w:t>
      көлік айырымдарында, инженерлік құрылғыларда, жаяужолдарда, өтпелі және велосипед жолдарына, автобус аялдамаларында, демалыс алаңдарында және автокөлік тұрақтарында жол киімін орналастыру;</w:t>
      </w:r>
      <w:r>
        <w:br/>
      </w:r>
      <w:r>
        <w:rPr>
          <w:rFonts w:ascii="Times New Roman"/>
          <w:b w:val="false"/>
          <w:i w:val="false"/>
          <w:color w:val="000000"/>
          <w:sz w:val="28"/>
        </w:rPr>
        <w:t>
      негізгі көшенің жүріс бөлігін кеңейту велосипед жолдарын орналастыру үшін, олардың қажеттелігі келісілген кезде;</w:t>
      </w:r>
      <w:r>
        <w:br/>
      </w:r>
      <w:r>
        <w:rPr>
          <w:rFonts w:ascii="Times New Roman"/>
          <w:b w:val="false"/>
          <w:i w:val="false"/>
          <w:color w:val="000000"/>
          <w:sz w:val="28"/>
        </w:rPr>
        <w:t>
      жоғарғы қабатты төсеумен және алдын-ала қопсытумен жол киімі жабындарының тозған қабаттарын ауыстыру, керек жағдайда төменгі және түзеуші қабаттарды;</w:t>
      </w:r>
      <w:r>
        <w:br/>
      </w:r>
      <w:r>
        <w:rPr>
          <w:rFonts w:ascii="Times New Roman"/>
          <w:b w:val="false"/>
          <w:i w:val="false"/>
          <w:color w:val="000000"/>
          <w:sz w:val="28"/>
        </w:rPr>
        <w:t>
      бұзылулар мен деформацияларды жоюмен және көлденең профильді алдын-ала түзетумен негіз ретінде бар жол киімін қолданумен жол киімі жабынын орнату;</w:t>
      </w:r>
      <w:r>
        <w:br/>
      </w:r>
      <w:r>
        <w:rPr>
          <w:rFonts w:ascii="Times New Roman"/>
          <w:b w:val="false"/>
          <w:i w:val="false"/>
          <w:color w:val="000000"/>
          <w:sz w:val="28"/>
        </w:rPr>
        <w:t>
      жол жабынының қабаттарын төсеу алдында жарықтардың түзілуін болдырмау бойынша шараларды өткізу (жарықтарды бітеу, жарықтарды тоқтатаны қабатшаларды және арматуралайтын материалдарды орнату);</w:t>
      </w:r>
      <w:r>
        <w:br/>
      </w:r>
      <w:r>
        <w:rPr>
          <w:rFonts w:ascii="Times New Roman"/>
          <w:b w:val="false"/>
          <w:i w:val="false"/>
          <w:color w:val="000000"/>
          <w:sz w:val="28"/>
        </w:rPr>
        <w:t>
      цементбетондық жабынымен:</w:t>
      </w:r>
      <w:r>
        <w:br/>
      </w:r>
      <w:r>
        <w:rPr>
          <w:rFonts w:ascii="Times New Roman"/>
          <w:b w:val="false"/>
          <w:i w:val="false"/>
          <w:color w:val="000000"/>
          <w:sz w:val="28"/>
        </w:rPr>
        <w:t>
      асфальтбетондық қоспадан күшейту қабаттарын цементбетондық жабынның ескісінің үстінен оның тұтастығын бұзбай төсеу;</w:t>
      </w:r>
      <w:r>
        <w:br/>
      </w:r>
      <w:r>
        <w:rPr>
          <w:rFonts w:ascii="Times New Roman"/>
          <w:b w:val="false"/>
          <w:i w:val="false"/>
          <w:color w:val="000000"/>
          <w:sz w:val="28"/>
        </w:rPr>
        <w:t>
      дәл сондай, ескі цементбетондық жабынды алдын-ала үгітумен және осындай тәсілмен алынған негіз материалын жете тғыздаумен;</w:t>
      </w:r>
      <w:r>
        <w:br/>
      </w:r>
      <w:r>
        <w:rPr>
          <w:rFonts w:ascii="Times New Roman"/>
          <w:b w:val="false"/>
          <w:i w:val="false"/>
          <w:color w:val="000000"/>
          <w:sz w:val="28"/>
        </w:rPr>
        <w:t>
      цеменбетоннан, армобетоннан, фибробетоннан, модификацияланған бетоннан күшейту қабатын орнату;</w:t>
      </w:r>
      <w:r>
        <w:br/>
      </w:r>
      <w:r>
        <w:rPr>
          <w:rFonts w:ascii="Times New Roman"/>
          <w:b w:val="false"/>
          <w:i w:val="false"/>
          <w:color w:val="000000"/>
          <w:sz w:val="28"/>
        </w:rPr>
        <w:t>
      цементбетондық жабындар бойынша жөндеу жобалық-сметалық құжаттамаға сай іске асырылады;</w:t>
      </w:r>
      <w:r>
        <w:br/>
      </w:r>
      <w:r>
        <w:rPr>
          <w:rFonts w:ascii="Times New Roman"/>
          <w:b w:val="false"/>
          <w:i w:val="false"/>
          <w:color w:val="000000"/>
          <w:sz w:val="28"/>
        </w:rPr>
        <w:t>
      жабындардың басқа типтері бойынша:</w:t>
      </w:r>
      <w:r>
        <w:br/>
      </w:r>
      <w:r>
        <w:rPr>
          <w:rFonts w:ascii="Times New Roman"/>
          <w:b w:val="false"/>
          <w:i w:val="false"/>
          <w:color w:val="000000"/>
          <w:sz w:val="28"/>
        </w:rPr>
        <w:t>
      қиыршықтасты және ірі құмды жабындардың профилін түзеу, сондай-ақ жер жолдарды жаңа материалдарды қосумен, жүріс бөлігін байланыстырғыш материалдармен жақсарту;</w:t>
      </w:r>
      <w:r>
        <w:br/>
      </w:r>
      <w:r>
        <w:rPr>
          <w:rFonts w:ascii="Times New Roman"/>
          <w:b w:val="false"/>
          <w:i w:val="false"/>
          <w:color w:val="000000"/>
          <w:sz w:val="28"/>
        </w:rPr>
        <w:t>
      жасанды және табиғи материалдардан жасалған тозған ернеулерді және жетілдірілген жабындардың шеті бойынша бекіту жолақтарын ауыстыру және жаңаларды орнату, соның ішінде жол киімінің негізгі типі бойынша;</w:t>
      </w:r>
      <w:r>
        <w:br/>
      </w:r>
      <w:r>
        <w:rPr>
          <w:rFonts w:ascii="Times New Roman"/>
          <w:b w:val="false"/>
          <w:i w:val="false"/>
          <w:color w:val="000000"/>
          <w:sz w:val="28"/>
        </w:rPr>
        <w:t>
      3) ЖШО құрылымдық элементтері бойынша:</w:t>
      </w:r>
      <w:r>
        <w:br/>
      </w:r>
      <w:r>
        <w:rPr>
          <w:rFonts w:ascii="Times New Roman"/>
          <w:b w:val="false"/>
          <w:i w:val="false"/>
          <w:color w:val="000000"/>
          <w:sz w:val="28"/>
        </w:rPr>
        <w:t>
      тағы да борттық (ернеулік) тасты құру немесе ауыстыру, қайта құру;</w:t>
      </w:r>
      <w:r>
        <w:br/>
      </w:r>
      <w:r>
        <w:rPr>
          <w:rFonts w:ascii="Times New Roman"/>
          <w:b w:val="false"/>
          <w:i w:val="false"/>
          <w:color w:val="000000"/>
          <w:sz w:val="28"/>
        </w:rPr>
        <w:t>
      көру құдықтарының және қаңқаға және тірек тақтасына орнатумен немесе басқа заманауи технологияларды қолданумен суқабылдау құдықтарының торларының қақпақтарының мойынын бекіту;</w:t>
      </w:r>
      <w:r>
        <w:br/>
      </w:r>
      <w:r>
        <w:rPr>
          <w:rFonts w:ascii="Times New Roman"/>
          <w:b w:val="false"/>
          <w:i w:val="false"/>
          <w:color w:val="000000"/>
          <w:sz w:val="28"/>
        </w:rPr>
        <w:t>
      көпірлік жабындардың тұтастай төсеніш төсеуі құмдық негізді толығымен немесе ішінара ауыстырумен;</w:t>
      </w:r>
      <w:r>
        <w:br/>
      </w:r>
      <w:r>
        <w:rPr>
          <w:rFonts w:ascii="Times New Roman"/>
          <w:b w:val="false"/>
          <w:i w:val="false"/>
          <w:color w:val="000000"/>
          <w:sz w:val="28"/>
        </w:rPr>
        <w:t>
      жиектерді жөндеу, велосипед жолдарын, жаяужолдарды, жол киімін ауыстырумен автомобильдерге арналған тұрақтарды жөндеу және орнату;</w:t>
      </w:r>
      <w:r>
        <w:br/>
      </w:r>
      <w:r>
        <w:rPr>
          <w:rFonts w:ascii="Times New Roman"/>
          <w:b w:val="false"/>
          <w:i w:val="false"/>
          <w:color w:val="000000"/>
          <w:sz w:val="28"/>
        </w:rPr>
        <w:t>
      жағалық жағалаулық күрделі жөндеу және бекіту;</w:t>
      </w:r>
      <w:r>
        <w:br/>
      </w:r>
      <w:r>
        <w:rPr>
          <w:rFonts w:ascii="Times New Roman"/>
          <w:b w:val="false"/>
          <w:i w:val="false"/>
          <w:color w:val="000000"/>
          <w:sz w:val="28"/>
        </w:rPr>
        <w:t>
      гүлзарды қалпына келтіру және жөндеу;</w:t>
      </w:r>
      <w:r>
        <w:br/>
      </w:r>
      <w:r>
        <w:rPr>
          <w:rFonts w:ascii="Times New Roman"/>
          <w:b w:val="false"/>
          <w:i w:val="false"/>
          <w:color w:val="000000"/>
          <w:sz w:val="28"/>
        </w:rPr>
        <w:t>
      4) субұрғыш бойынша:</w:t>
      </w:r>
      <w:r>
        <w:br/>
      </w:r>
      <w:r>
        <w:rPr>
          <w:rFonts w:ascii="Times New Roman"/>
          <w:b w:val="false"/>
          <w:i w:val="false"/>
          <w:color w:val="000000"/>
          <w:sz w:val="28"/>
        </w:rPr>
        <w:t>
      жаңа дренаждарды орнату, ашық типті беткі субұрғыш бар жүйелерді қалпына келтіру;</w:t>
      </w:r>
      <w:r>
        <w:br/>
      </w:r>
      <w:r>
        <w:rPr>
          <w:rFonts w:ascii="Times New Roman"/>
          <w:b w:val="false"/>
          <w:i w:val="false"/>
          <w:color w:val="000000"/>
          <w:sz w:val="28"/>
        </w:rPr>
        <w:t>
      науаларды толық ауыстырумен жол бойындағы аркалық ашық жүйелерді күрделі жөндеу;</w:t>
      </w:r>
      <w:r>
        <w:br/>
      </w:r>
      <w:r>
        <w:rPr>
          <w:rFonts w:ascii="Times New Roman"/>
          <w:b w:val="false"/>
          <w:i w:val="false"/>
          <w:color w:val="000000"/>
          <w:sz w:val="28"/>
        </w:rPr>
        <w:t>
      5) жасанды инженерлік жол имараттары бойынша:</w:t>
      </w:r>
      <w:r>
        <w:br/>
      </w:r>
      <w:r>
        <w:rPr>
          <w:rFonts w:ascii="Times New Roman"/>
          <w:b w:val="false"/>
          <w:i w:val="false"/>
          <w:color w:val="000000"/>
          <w:sz w:val="28"/>
        </w:rPr>
        <w:t>
      көпірлерді, күшейтумен және кеңейтумен, ішінара немесе толыңымен қайта салумен, құру, сонымен бірге жаяу жүргіншілік , жол өтпелерін, олардың габаритін және есептік жүктемелерін нормаға дейін жеткізумен, ағымдағы жөндеуге бекітілген техникалық құжаттамаға сай (жаңа арқалықтарды қоспай габаритін кеңейтумен көпірді жөндеу, габаритті кеңейтумен және жаңа арқалықтарды қосумен беларқаларды күшейту және үлкейту, габаритті кеңейтумен және жаңа арқалықтарды қосумен тіректерді бір жағынан немесе екі жағынан үлкейту);</w:t>
      </w:r>
      <w:r>
        <w:br/>
      </w:r>
      <w:r>
        <w:rPr>
          <w:rFonts w:ascii="Times New Roman"/>
          <w:b w:val="false"/>
          <w:i w:val="false"/>
          <w:color w:val="000000"/>
          <w:sz w:val="28"/>
        </w:rPr>
        <w:t>
      көпірдің металл фермалары және басты арқалық элементтерін күшейту және түзеу;</w:t>
      </w:r>
      <w:r>
        <w:br/>
      </w:r>
      <w:r>
        <w:rPr>
          <w:rFonts w:ascii="Times New Roman"/>
          <w:b w:val="false"/>
          <w:i w:val="false"/>
          <w:color w:val="000000"/>
          <w:sz w:val="28"/>
        </w:rPr>
        <w:t>
      металл аралық құрылымдарды ауыстыру;</w:t>
      </w:r>
      <w:r>
        <w:br/>
      </w:r>
      <w:r>
        <w:rPr>
          <w:rFonts w:ascii="Times New Roman"/>
          <w:b w:val="false"/>
          <w:i w:val="false"/>
          <w:color w:val="000000"/>
          <w:sz w:val="28"/>
        </w:rPr>
        <w:t>
      көпірлік имараттың жүріс бөлігін ауыстыру;</w:t>
      </w:r>
      <w:r>
        <w:br/>
      </w:r>
      <w:r>
        <w:rPr>
          <w:rFonts w:ascii="Times New Roman"/>
          <w:b w:val="false"/>
          <w:i w:val="false"/>
          <w:color w:val="000000"/>
          <w:sz w:val="28"/>
        </w:rPr>
        <w:t>
      суөткізігіш құбырларды қайта салу және қайта құру;</w:t>
      </w:r>
      <w:r>
        <w:br/>
      </w:r>
      <w:r>
        <w:rPr>
          <w:rFonts w:ascii="Times New Roman"/>
          <w:b w:val="false"/>
          <w:i w:val="false"/>
          <w:color w:val="000000"/>
          <w:sz w:val="28"/>
        </w:rPr>
        <w:t>
      құбырлардың бекітулерін және бастарын, звеноларын ауыстыру;</w:t>
      </w:r>
      <w:r>
        <w:br/>
      </w:r>
      <w:r>
        <w:rPr>
          <w:rFonts w:ascii="Times New Roman"/>
          <w:b w:val="false"/>
          <w:i w:val="false"/>
          <w:color w:val="000000"/>
          <w:sz w:val="28"/>
        </w:rPr>
        <w:t>
      құбырлардың зақымдалған сақиналарын ауыстыру;</w:t>
      </w:r>
      <w:r>
        <w:br/>
      </w:r>
      <w:r>
        <w:rPr>
          <w:rFonts w:ascii="Times New Roman"/>
          <w:b w:val="false"/>
          <w:i w:val="false"/>
          <w:color w:val="000000"/>
          <w:sz w:val="28"/>
        </w:rPr>
        <w:t>
      жаңа сақиналар мен бастар есебінен құбырдың ұзындығын ұзарту;</w:t>
      </w:r>
      <w:r>
        <w:br/>
      </w:r>
      <w:r>
        <w:rPr>
          <w:rFonts w:ascii="Times New Roman"/>
          <w:b w:val="false"/>
          <w:i w:val="false"/>
          <w:color w:val="000000"/>
          <w:sz w:val="28"/>
        </w:rPr>
        <w:t>
      қалқымалы көпірлерді, паромдық өтулерді, тұрақты көпірлері мен жол өтпелері бар теміржолдық өтулерді ауыстыру;</w:t>
      </w:r>
      <w:r>
        <w:br/>
      </w:r>
      <w:r>
        <w:rPr>
          <w:rFonts w:ascii="Times New Roman"/>
          <w:b w:val="false"/>
          <w:i w:val="false"/>
          <w:color w:val="000000"/>
          <w:sz w:val="28"/>
        </w:rPr>
        <w:t>
      қорғаныш бекітетін және реттейтін имараттардың, тірек қабырғаларын қалпына келтіру және орнату;</w:t>
      </w:r>
      <w:r>
        <w:br/>
      </w:r>
      <w:r>
        <w:rPr>
          <w:rFonts w:ascii="Times New Roman"/>
          <w:b w:val="false"/>
          <w:i w:val="false"/>
          <w:color w:val="000000"/>
          <w:sz w:val="28"/>
        </w:rPr>
        <w:t>
      қайта салынған және тағы қайта салынған көпірлерді сынау;</w:t>
      </w:r>
      <w:r>
        <w:br/>
      </w:r>
      <w:r>
        <w:rPr>
          <w:rFonts w:ascii="Times New Roman"/>
          <w:b w:val="false"/>
          <w:i w:val="false"/>
          <w:color w:val="000000"/>
          <w:sz w:val="28"/>
        </w:rPr>
        <w:t>
      қорғаныш галереялары және қалқалардың, туннелдердің құрылымдық элементтерін ауыстыру және жөндеу, сондай-ақ уақытша галереяларды және қалқаларды тұрақтыға ауыстыру;</w:t>
      </w:r>
      <w:r>
        <w:br/>
      </w:r>
      <w:r>
        <w:rPr>
          <w:rFonts w:ascii="Times New Roman"/>
          <w:b w:val="false"/>
          <w:i w:val="false"/>
          <w:color w:val="000000"/>
          <w:sz w:val="28"/>
        </w:rPr>
        <w:t>
      олардың құрылымын жетілдірілгенге өзгертумен тірек қабырғаларды, баспалдақтарды жөндеу;</w:t>
      </w:r>
      <w:r>
        <w:br/>
      </w:r>
      <w:r>
        <w:rPr>
          <w:rFonts w:ascii="Times New Roman"/>
          <w:b w:val="false"/>
          <w:i w:val="false"/>
          <w:color w:val="000000"/>
          <w:sz w:val="28"/>
        </w:rPr>
        <w:t>
      6) ЖШО жайластыру, көшелерді көріктендіру және ахуалы, қозғалыс қауіпсіздігін қамтамасыз ету және ұйымдастыру объектілері бойынша:</w:t>
      </w:r>
      <w:r>
        <w:br/>
      </w:r>
      <w:r>
        <w:rPr>
          <w:rFonts w:ascii="Times New Roman"/>
          <w:b w:val="false"/>
          <w:i w:val="false"/>
          <w:color w:val="000000"/>
          <w:sz w:val="28"/>
        </w:rPr>
        <w:t>
      бірдей және әр түрлі деңгейлердегі қиылысулар мен бірігулерді қайта орнату және жаңаларды орнату, сондай-ақ жеке өтпелерді, барлық жолда немес оның учаскелерінде бұрылыстар мен түсулерді, қала жолдарын күтіп ұстайтын жол қызметінің ғимараттарына кірме жолдарды.</w:t>
      </w:r>
      <w:r>
        <w:br/>
      </w:r>
      <w:r>
        <w:rPr>
          <w:rFonts w:ascii="Times New Roman"/>
          <w:b w:val="false"/>
          <w:i w:val="false"/>
          <w:color w:val="000000"/>
          <w:sz w:val="28"/>
        </w:rPr>
        <w:t>
      жетпейтін жаяужолдарды орнату, аялдамалық, қоғамдық көліктердің автопавильондарын және отырғызу алаңдарын, қауіпсіздің аралдарын, автомобиль тұрағы немесе аялдамалары үшін алаңдарды, сондай-ақ жаяужолдарды, жолдардың учаскелеріне жаяу жүргінші жолдарын (сонымен бірге әр түрлі деңгейлерде), елді мекен аясында өтетін;</w:t>
      </w:r>
      <w:r>
        <w:br/>
      </w:r>
      <w:r>
        <w:rPr>
          <w:rFonts w:ascii="Times New Roman"/>
          <w:b w:val="false"/>
          <w:i w:val="false"/>
          <w:color w:val="000000"/>
          <w:sz w:val="28"/>
        </w:rPr>
        <w:t>
      уақытша айналма жолдарды қайта құру немесе жаңасын орнату, жөндеу мерзіміне тағайындалған уақытша айналма жолдарды салу немесе табиғи апаттан бұзылған, көшелердің учаскелерін қалпан келтіру;</w:t>
      </w:r>
      <w:r>
        <w:br/>
      </w:r>
      <w:r>
        <w:rPr>
          <w:rFonts w:ascii="Times New Roman"/>
          <w:b w:val="false"/>
          <w:i w:val="false"/>
          <w:color w:val="000000"/>
          <w:sz w:val="28"/>
        </w:rPr>
        <w:t xml:space="preserve">
      көшелердің өзара қиылысында және теміржолдық жолдармен қозғалоысты реттеу және ұйымдастырудың жаңа техникалық құралдарын орнату (монтаждау); </w:t>
      </w:r>
      <w:r>
        <w:br/>
      </w:r>
      <w:r>
        <w:rPr>
          <w:rFonts w:ascii="Times New Roman"/>
          <w:b w:val="false"/>
          <w:i w:val="false"/>
          <w:color w:val="000000"/>
          <w:sz w:val="28"/>
        </w:rPr>
        <w:t>
      сутартқыш жүйелерді және ұңғымаларды жөндеу, мемлекеттің иелігінде орналасқан және ЖШО мен қалалық аумақтарды сумен шашырату үшін тағайындалған;</w:t>
      </w:r>
      <w:r>
        <w:br/>
      </w:r>
      <w:r>
        <w:rPr>
          <w:rFonts w:ascii="Times New Roman"/>
          <w:b w:val="false"/>
          <w:i w:val="false"/>
          <w:color w:val="000000"/>
          <w:sz w:val="28"/>
        </w:rPr>
        <w:t>
      электр жабдықтарын, сыртқы жарықтандыруды, фонтандарды олардың паспорттық мәліметтерінің талаптарына сай жөндеу;</w:t>
      </w:r>
      <w:r>
        <w:br/>
      </w:r>
      <w:r>
        <w:rPr>
          <w:rFonts w:ascii="Times New Roman"/>
          <w:b w:val="false"/>
          <w:i w:val="false"/>
          <w:color w:val="000000"/>
          <w:sz w:val="28"/>
        </w:rPr>
        <w:t>
      ИТЖ жабдықтарды оның паспорттық мәліметтерінің талаптарына сай жоспарлық ауыстыру және жөндеу;</w:t>
      </w:r>
      <w:r>
        <w:br/>
      </w:r>
      <w:r>
        <w:rPr>
          <w:rFonts w:ascii="Times New Roman"/>
          <w:b w:val="false"/>
          <w:i w:val="false"/>
          <w:color w:val="000000"/>
          <w:sz w:val="28"/>
        </w:rPr>
        <w:t>
      жолдық желілік байланыс (телетайп немес радио) имараттарын және басқа технологиялық байланыс құралдарын, паромдық өтпелерде және көпірлердегі электржарығын жөндеу және орнату;</w:t>
      </w:r>
      <w:r>
        <w:br/>
      </w:r>
      <w:r>
        <w:rPr>
          <w:rFonts w:ascii="Times New Roman"/>
          <w:b w:val="false"/>
          <w:i w:val="false"/>
          <w:color w:val="000000"/>
          <w:sz w:val="28"/>
        </w:rPr>
        <w:t>
      өтетін көліктік тораптарының және имараттардың, оның бөлек элементтерін, көшелердің жұмысын зерттеу үшін қажетті, қозғалысты және қар өлшегіш және су өлшегіш кедендерінің және басқа құрылғылардың есептеу бойынша пункттерін жөндеу және орнату;</w:t>
      </w:r>
      <w:r>
        <w:br/>
      </w:r>
      <w:r>
        <w:rPr>
          <w:rFonts w:ascii="Times New Roman"/>
          <w:b w:val="false"/>
          <w:i w:val="false"/>
          <w:color w:val="000000"/>
          <w:sz w:val="28"/>
        </w:rPr>
        <w:t>
      тақталарды, блоктарды ауыстырумен және қорғаныш-сәндік жабынын қалпына келтірумен металл кедергілік қоршауларды күрделі жөндеу, соның ішінде бетондық кедергілік қоршауларды күрделі жөндеу;</w:t>
      </w:r>
      <w:r>
        <w:br/>
      </w:r>
      <w:r>
        <w:rPr>
          <w:rFonts w:ascii="Times New Roman"/>
          <w:b w:val="false"/>
          <w:i w:val="false"/>
          <w:color w:val="000000"/>
          <w:sz w:val="28"/>
        </w:rPr>
        <w:t>
      күрделі жөндеу жүргізіліп жатқан учаскелерде жол белгілерін және бағыттаушы құрылғыларды орнату немесе ауыстыру, жөндеу;</w:t>
      </w:r>
      <w:r>
        <w:br/>
      </w:r>
      <w:r>
        <w:rPr>
          <w:rFonts w:ascii="Times New Roman"/>
          <w:b w:val="false"/>
          <w:i w:val="false"/>
          <w:color w:val="000000"/>
          <w:sz w:val="28"/>
        </w:rPr>
        <w:t>
      шудан қорғайтын экрандарды (қабырғаларды) ауыстыру және күрделі жөндеу;</w:t>
      </w:r>
      <w:r>
        <w:br/>
      </w:r>
      <w:r>
        <w:rPr>
          <w:rFonts w:ascii="Times New Roman"/>
          <w:b w:val="false"/>
          <w:i w:val="false"/>
          <w:color w:val="000000"/>
          <w:sz w:val="28"/>
        </w:rPr>
        <w:t>
      ЖЖК орналастыру;</w:t>
      </w:r>
      <w:r>
        <w:br/>
      </w:r>
      <w:r>
        <w:rPr>
          <w:rFonts w:ascii="Times New Roman"/>
          <w:b w:val="false"/>
          <w:i w:val="false"/>
          <w:color w:val="000000"/>
          <w:sz w:val="28"/>
        </w:rPr>
        <w:t>
      фракциясы 2-5 мм қиыршықтас қорын аппатық сақтау үшін контейнерлерді орнатуға орындарды жайластыру;</w:t>
      </w:r>
      <w:r>
        <w:br/>
      </w:r>
      <w:r>
        <w:rPr>
          <w:rFonts w:ascii="Times New Roman"/>
          <w:b w:val="false"/>
          <w:i w:val="false"/>
          <w:color w:val="000000"/>
          <w:sz w:val="28"/>
        </w:rPr>
        <w:t>
      гүлзарларды және бөлетін жолақтарда жас көшеттерді отырғызу және (немесе) қалпына келтіру;</w:t>
      </w:r>
      <w:r>
        <w:br/>
      </w:r>
      <w:r>
        <w:rPr>
          <w:rFonts w:ascii="Times New Roman"/>
          <w:b w:val="false"/>
          <w:i w:val="false"/>
          <w:color w:val="000000"/>
          <w:sz w:val="28"/>
        </w:rPr>
        <w:t>
      күрделі жөндеу мерзіміне тағайындалған және түсірілген уақытша белгіні жою және түсіру;</w:t>
      </w:r>
      <w:r>
        <w:br/>
      </w:r>
      <w:r>
        <w:rPr>
          <w:rFonts w:ascii="Times New Roman"/>
          <w:b w:val="false"/>
          <w:i w:val="false"/>
          <w:color w:val="000000"/>
          <w:sz w:val="28"/>
        </w:rPr>
        <w:t>
      көшелерді немесе олардың бөлек учаскелерін көріктендіру және сәулеттік ресімдеу.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