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d9f2" w14:textId="f45d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ХLVІ сессиясы) 2015 жылғы 10 желтоқсандағы "2016 - 2018 жылдарға арналған облыстық бюджет туралы" № 394/46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18 ақпандағы № 438/49 шешімі. Павлодар облысының Әділет департаментінде 2016 жылғы 19 ақпанда № 4929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w:t>
      </w:r>
      <w:r>
        <w:rPr>
          <w:rFonts w:ascii="Times New Roman"/>
          <w:b/>
          <w:i w:val="false"/>
          <w:color w:val="000000"/>
          <w:sz w:val="28"/>
        </w:rPr>
        <w:t>ІМ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(V сайланған ХLVІ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4852 болып тіркелген, 2015 жылғы 25 желтоқсандағы "Регион.КZ" газетінің № 51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"106384508" сандары "106478304" сандарымен ауыстырылсын;</w:t>
      </w:r>
    </w:p>
    <w:p>
      <w:pPr>
        <w:spacing w:after="0"/>
        <w:ind w:left="0"/>
        <w:jc w:val="both"/>
      </w:pPr>
      <w:r>
        <w:rPr>
          <w:rFonts w:ascii="Times New Roman"/>
          <w:b w:val="false"/>
          <w:i w:val="false"/>
          <w:color w:val="000000"/>
          <w:sz w:val="28"/>
        </w:rPr>
        <w:t>
      "1342642" сандары "1340882" сандарымен ауыстырылсын;</w:t>
      </w:r>
    </w:p>
    <w:p>
      <w:pPr>
        <w:spacing w:after="0"/>
        <w:ind w:left="0"/>
        <w:jc w:val="both"/>
      </w:pPr>
      <w:r>
        <w:rPr>
          <w:rFonts w:ascii="Times New Roman"/>
          <w:b w:val="false"/>
          <w:i w:val="false"/>
          <w:color w:val="000000"/>
          <w:sz w:val="28"/>
        </w:rPr>
        <w:t>
      "72484064" сандары "72579620" сандарымен ауыстырылсын;</w:t>
      </w:r>
    </w:p>
    <w:p>
      <w:pPr>
        <w:spacing w:after="0"/>
        <w:ind w:left="0"/>
        <w:jc w:val="both"/>
      </w:pPr>
      <w:r>
        <w:rPr>
          <w:rFonts w:ascii="Times New Roman"/>
          <w:b w:val="false"/>
          <w:i w:val="false"/>
          <w:color w:val="000000"/>
          <w:sz w:val="28"/>
        </w:rPr>
        <w:t>
      2) тармақшада "106098721" сандары "106166157"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"260536" сандары "370535" сандарымен ауыстырылсын;</w:t>
      </w:r>
    </w:p>
    <w:p>
      <w:pPr>
        <w:spacing w:after="0"/>
        <w:ind w:left="0"/>
        <w:jc w:val="both"/>
      </w:pPr>
      <w:r>
        <w:rPr>
          <w:rFonts w:ascii="Times New Roman"/>
          <w:b w:val="false"/>
          <w:i w:val="false"/>
          <w:color w:val="000000"/>
          <w:sz w:val="28"/>
        </w:rPr>
        <w:t>
      "2132347" сандары "2022348" сандарымен ауыстырылсын;</w:t>
      </w:r>
    </w:p>
    <w:p>
      <w:pPr>
        <w:spacing w:after="0"/>
        <w:ind w:left="0"/>
        <w:jc w:val="both"/>
      </w:pPr>
      <w:r>
        <w:rPr>
          <w:rFonts w:ascii="Times New Roman"/>
          <w:b w:val="false"/>
          <w:i w:val="false"/>
          <w:color w:val="000000"/>
          <w:sz w:val="28"/>
        </w:rPr>
        <w:t>
      5) тармақшада "-260536" сандары "-344175" сандарымен ауыстырылсын;</w:t>
      </w:r>
    </w:p>
    <w:p>
      <w:pPr>
        <w:spacing w:after="0"/>
        <w:ind w:left="0"/>
        <w:jc w:val="both"/>
      </w:pPr>
      <w:r>
        <w:rPr>
          <w:rFonts w:ascii="Times New Roman"/>
          <w:b w:val="false"/>
          <w:i w:val="false"/>
          <w:color w:val="000000"/>
          <w:sz w:val="28"/>
        </w:rPr>
        <w:t>
      6) тармақшада "260536" сандары "344175"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"669471" сандары "667557" сандарымен ауыстырылсын;</w:t>
      </w:r>
    </w:p>
    <w:p>
      <w:pPr>
        <w:spacing w:after="0"/>
        <w:ind w:left="0"/>
        <w:jc w:val="both"/>
      </w:pPr>
      <w:r>
        <w:rPr>
          <w:rFonts w:ascii="Times New Roman"/>
          <w:b w:val="false"/>
          <w:i w:val="false"/>
          <w:color w:val="000000"/>
          <w:sz w:val="28"/>
        </w:rPr>
        <w:t>
      "1361045" сандары "1259045"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"668000" сандары "284561" сандарымен ауыстырылсын;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2016 жылғы 1 қаңтардан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Нұрханова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ХLIХ (кезектен тыс) сессиясы)</w:t>
            </w:r>
            <w:r>
              <w:br/>
            </w:r>
            <w:r>
              <w:rPr>
                <w:rFonts w:ascii="Times New Roman"/>
                <w:b w:val="false"/>
                <w:i w:val="false"/>
                <w:color w:val="000000"/>
                <w:sz w:val="20"/>
              </w:rPr>
              <w:t>2016 жылғы 18 ақпандағы</w:t>
            </w:r>
            <w:r>
              <w:br/>
            </w:r>
            <w:r>
              <w:rPr>
                <w:rFonts w:ascii="Times New Roman"/>
                <w:b w:val="false"/>
                <w:i w:val="false"/>
                <w:color w:val="000000"/>
                <w:sz w:val="20"/>
              </w:rPr>
              <w:t>№ 438/49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106 478 304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72 579 620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49 261 280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