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4f827" w14:textId="2e4f8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облысы әкімдігінің 2015 жылғы 3 шілдедегі "2015 - 2016 оқу жылына арналған мемлекеттік білім беру тапсырысын бекіту туралы" № 184/6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облыстық әкімдігінің 2016 жылғы 12 қаңтардағы № 2/1 қаулысы. Павлодар облысының Әділет департаментінде 2016 жылғы 25 қаңтарда № 4902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2007 жылғы 27 шілдедегі "Білім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 сәйкес Павлодар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 облысы әкімдігінің 2015 жылғы 3 шілдедегі "2015 - 2016 оқу жылына арналған мемлекеттік білім беру тапсырысын бекіту туралы" № 184/6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4635 болып тіркелді, 2015 жылғы 8 тамызда "Сарыарқа самалы", "Звезда Прииртышья" газеттерінде жарияланды)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реттік нөмірі 58-жолдағы "50" деген сандар "60"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реттік нөмірі 86-жолдағы "75" деген сандар "94" деген сандармен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</w:t>
      </w:r>
      <w:r>
        <w:rPr>
          <w:rFonts w:ascii="Times New Roman"/>
          <w:b w:val="false"/>
          <w:i w:val="false"/>
          <w:color w:val="000000"/>
          <w:sz w:val="28"/>
        </w:rPr>
        <w:t xml:space="preserve"> "Павлодар облысының білім беру басқармасы" мемлекеттік мекемесі заңнамамен белгіленген тәртіпте: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техникалық және кәсіптік, орта білімнен кейінгі білімі бар мамандарды даярлауға арналған бекітілген мемлекеттік білім беру тапсырысын тиісті оқу орындарында орналастыруды;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осы қаулының аумақтық әділет органында мемлекеттік тіркелуін;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осы қаулы аумақтық әділет органында мемлекеттік тіркелгеннен кейін он күнтізбелік күн ішінде бұқаралық ақпарат құралдарында және "Әділет" ақпараттық-құқықтық жүйесінде ресми жариялауға жіберілуін;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осы қаулыны Павлодар облысы әкімдігінің интернет-ресурсында орналастыруды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4.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орындалуын бақылау облыс әкімінің орынбасары Ғ.Қ. Сәдібековке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5.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 алғаш ресми жарияланған күнінен кейін он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Бозымбаев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