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8576" w14:textId="3a8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12 сәуірдегі № 99 қаулысы. Қостанай облысының Әділет департаментінде 2016 жылғы 13 мамырда № 6364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Республикалық бюджет қаражаты есебінен қаржыландырылатын, 2016 жылға арналған Федоров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Жергілікті бюджет қаражаты есебінен қаржыландырылатын, 2016 жылға арналған Федоров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 есебінен қаржыландырылатын, 2016 жылға арналған Федоров ауданының мектепке дейінгі білім беру ұйымдарында мектепке дейінгі тәрбие мен окытуға мемлекеттік білім беру тапсырысын,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Федоров ауданы әкімдігінің 02.12.2016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01.10.2016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517"/>
        <w:gridCol w:w="668"/>
        <w:gridCol w:w="810"/>
        <w:gridCol w:w="1505"/>
        <w:gridCol w:w="810"/>
        <w:gridCol w:w="390"/>
        <w:gridCol w:w="2518"/>
        <w:gridCol w:w="668"/>
        <w:gridCol w:w="250"/>
        <w:gridCol w:w="1506"/>
        <w:gridCol w:w="251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"Балдырған" ясли-бақшасы" мемлекеттік коммуналдық қазыналық кәсіпорыны, Федоров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"Солнышко" бөбекжай-бақшасы" мемлекеттік коммуналдық қазыналық кәсіпорны, Баннов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"Звездочка" ясли-бақшасы" мемлекеттік коммуналдық қазыналық кәсіпорны, Владыкинка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4038"/>
        <w:gridCol w:w="825"/>
        <w:gridCol w:w="1286"/>
        <w:gridCol w:w="825"/>
        <w:gridCol w:w="1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 2-қосымша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2016 жылға арналған Федоров ауданының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Федоров ауданы әкімдігінің 02.12.2016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01.10.2016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091"/>
        <w:gridCol w:w="413"/>
        <w:gridCol w:w="858"/>
        <w:gridCol w:w="743"/>
        <w:gridCol w:w="1547"/>
        <w:gridCol w:w="414"/>
        <w:gridCol w:w="2670"/>
        <w:gridCol w:w="1005"/>
        <w:gridCol w:w="265"/>
        <w:gridCol w:w="1597"/>
        <w:gridCol w:w="266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"Қарлығаш" Ясли-бақшасы" мемлекеттік коммуналдық қазыналық кәсіпорны, Федоров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"Звездочка" ясли-бақшасы" мемлекеттік коммуналдық қазыналық кәсіпорны, Владыкинка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5"/>
        <w:gridCol w:w="4195"/>
        <w:gridCol w:w="857"/>
        <w:gridCol w:w="857"/>
        <w:gridCol w:w="858"/>
        <w:gridCol w:w="13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кедейінгі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өйымдар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