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cc4aa" w14:textId="a2cc4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жер заңнамасына сәйкес пайдаланылмайтын ауыл шаруашылығы мақсатындағы жерлерге бірыңғай жер салығының мөлшерлемелерін және базалық жер салығының мөлшерлемелерін он есеге жоғарылату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Ұзынкөл ауданы мәслихатының 2016 жылғы 20 мамырдағы № 16 шешімі. Қостанай облысының Әділет департаментінде 2016 жылғы 21 маусымда № 6484 болып тіркелді. Күші жойылды - Қостанай облысы Ұзынкөл ауданы мәслихатының 2018 жылғы 4 маусымдағы № 206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Ұзынкөл ауданы мәслихатының 04.06.2018 </w:t>
      </w:r>
      <w:r>
        <w:rPr>
          <w:rFonts w:ascii="Times New Roman"/>
          <w:b w:val="false"/>
          <w:i w:val="false"/>
          <w:color w:val="ff0000"/>
          <w:sz w:val="28"/>
        </w:rPr>
        <w:t>№ 206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10 желтоқсандағы Қазақстан Республикасы "Салық және бюджетке төленетін басқа да міндетті төлемдер туралы (Салық кодексі)" Кодексінің 386–бабы </w:t>
      </w:r>
      <w:r>
        <w:rPr>
          <w:rFonts w:ascii="Times New Roman"/>
          <w:b w:val="false"/>
          <w:i w:val="false"/>
          <w:color w:val="000000"/>
          <w:sz w:val="28"/>
        </w:rPr>
        <w:t>5–тармағына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444–бабы </w:t>
      </w:r>
      <w:r>
        <w:rPr>
          <w:rFonts w:ascii="Times New Roman"/>
          <w:b w:val="false"/>
          <w:i w:val="false"/>
          <w:color w:val="000000"/>
          <w:sz w:val="28"/>
        </w:rPr>
        <w:t>1–тармағына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кейбір заңнамалық актілеріне салық салу және кедендік әкімшілендіру мәселелері бойынша өзгерістер мен толықтырулар енгізу туралы" 2015 жылғы 3 желтоқсандағы Қазақстан Республикасының Заңына, "Қазақстан Республикасындағы жергілікті мемлекеттік басқару және өзін–өзі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Ұзынкөл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жер заңнамасына сәйкес пайдаланылмайтын ауыл шаруашылығы мақсатындағы жерлерге бірыңғай жер салығының мөлшерлемелері және базалық жер салығының мөлшерлемелері он есеге жоғарылатылсын.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"Қазақстан Республикасының жер заңнамасына сәйкес пайдаланылмайтын ауыл шаруашылығы мақсатындағы жерлерге бірыңғай жер салығының мөлшерлемелерін және базалық жер салығының мөлшерлемелерін он есеге жоғарылату туралы" Ұзынкөл аудандық мәслихатының 2015 жылғы 16 сәуірдегі № 299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 (Нормативтік құқықтық актілерді мемлекеттік тіркеу тізілімінде № 5610 тіркелген, 2015 жылғы 4 маусымда "Нұрлы жол" газетінде жарияланған).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3-ші кезекті сессиясының төрайымы,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Бараншина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Қаржы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министрлігінің Мемлекеттік кірістер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комитеті Қостанай облысы бойынша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кірістер департаментінің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Ұзынкөл ауданы бойынша Мемлекеттік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басқармасы" республикалық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басшысы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 А. Ещанов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2016 жылғы 20 мамыр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"Ұзынкөл ауданың жер қатынастары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бөлімі" мемлекеттік мекемесінің басшысы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 Р.Абдугалие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2016 жылғы 20 мамыр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