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4f29c" w14:textId="b24f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21 желтоқсандағы № 373 "2016-2018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Ұзынкөл ауданы мәслихатының 2016 жылғы 1 наурыздағы № 402 шешімі. Қостанай облысының Әділет департаментінде 2016 жылғы 17 наурызда № 6221 болып тіркелді</w:t>
      </w:r>
    </w:p>
    <w:p>
      <w:pPr>
        <w:spacing w:after="0"/>
        <w:ind w:left="0"/>
        <w:jc w:val="both"/>
      </w:pPr>
      <w:bookmarkStart w:name="z3"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Мәслихаттың 2015 жылғы 21 желтоқсандағы </w:t>
      </w:r>
      <w:r>
        <w:rPr>
          <w:rFonts w:ascii="Times New Roman"/>
          <w:b w:val="false"/>
          <w:i w:val="false"/>
          <w:color w:val="000000"/>
          <w:sz w:val="28"/>
        </w:rPr>
        <w:t>№ 373</w:t>
      </w:r>
      <w:r>
        <w:rPr>
          <w:rFonts w:ascii="Times New Roman"/>
          <w:b w:val="false"/>
          <w:i w:val="false"/>
          <w:color w:val="000000"/>
          <w:sz w:val="28"/>
        </w:rPr>
        <w:t xml:space="preserve"> "2016-2018 жылдарға арналған аудандық бюджеті туралы" шешіміне (Нормативтік құқықтық актілерді мемлекеттік тіркеу тізілімінде № 6102 тіркелген, 2016 жылғы 6 қаңтарда "Нұрлы жол"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Ұзынкөл ауданының 2016-2018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2330924,0 мың теңге, оның iшiнде:</w:t>
      </w:r>
      <w:r>
        <w:br/>
      </w:r>
      <w:r>
        <w:rPr>
          <w:rFonts w:ascii="Times New Roman"/>
          <w:b w:val="false"/>
          <w:i w:val="false"/>
          <w:color w:val="000000"/>
          <w:sz w:val="28"/>
        </w:rPr>
        <w:t>
</w:t>
      </w:r>
      <w:r>
        <w:rPr>
          <w:rFonts w:ascii="Times New Roman"/>
          <w:b w:val="false"/>
          <w:i w:val="false"/>
          <w:color w:val="000000"/>
          <w:sz w:val="28"/>
        </w:rPr>
        <w:t>
      салықтық түсімдер бойынша – 498147,0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2230,0 мың теңге;</w:t>
      </w:r>
      <w:r>
        <w:br/>
      </w:r>
      <w:r>
        <w:rPr>
          <w:rFonts w:ascii="Times New Roman"/>
          <w:b w:val="false"/>
          <w:i w:val="false"/>
          <w:color w:val="000000"/>
          <w:sz w:val="28"/>
        </w:rPr>
        <w:t>
</w:t>
      </w:r>
      <w:r>
        <w:rPr>
          <w:rFonts w:ascii="Times New Roman"/>
          <w:b w:val="false"/>
          <w:i w:val="false"/>
          <w:color w:val="000000"/>
          <w:sz w:val="28"/>
        </w:rPr>
        <w:t>
      негiзгi капиталды сатудан түсетiн түсiмдер бойынша – 480,0 мың теңге;</w:t>
      </w:r>
      <w:r>
        <w:br/>
      </w:r>
      <w:r>
        <w:rPr>
          <w:rFonts w:ascii="Times New Roman"/>
          <w:b w:val="false"/>
          <w:i w:val="false"/>
          <w:color w:val="000000"/>
          <w:sz w:val="28"/>
        </w:rPr>
        <w:t>
</w:t>
      </w:r>
      <w:r>
        <w:rPr>
          <w:rFonts w:ascii="Times New Roman"/>
          <w:b w:val="false"/>
          <w:i w:val="false"/>
          <w:color w:val="000000"/>
          <w:sz w:val="28"/>
        </w:rPr>
        <w:t>
      трансферттер түсімдері бойынша – 1830067,0 мың теңге;</w:t>
      </w:r>
      <w:r>
        <w:br/>
      </w:r>
      <w:r>
        <w:rPr>
          <w:rFonts w:ascii="Times New Roman"/>
          <w:b w:val="false"/>
          <w:i w:val="false"/>
          <w:color w:val="000000"/>
          <w:sz w:val="28"/>
        </w:rPr>
        <w:t>
</w:t>
      </w:r>
      <w:r>
        <w:rPr>
          <w:rFonts w:ascii="Times New Roman"/>
          <w:b w:val="false"/>
          <w:i w:val="false"/>
          <w:color w:val="000000"/>
          <w:sz w:val="28"/>
        </w:rPr>
        <w:t>
      2) шығындар – 2331619,3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кредиттеу – 10994,0 мың теңге, оның iшiнде:</w:t>
      </w:r>
      <w:r>
        <w:br/>
      </w:r>
      <w:r>
        <w:rPr>
          <w:rFonts w:ascii="Times New Roman"/>
          <w:b w:val="false"/>
          <w:i w:val="false"/>
          <w:color w:val="000000"/>
          <w:sz w:val="28"/>
        </w:rPr>
        <w:t>
</w:t>
      </w:r>
      <w:r>
        <w:rPr>
          <w:rFonts w:ascii="Times New Roman"/>
          <w:b w:val="false"/>
          <w:i w:val="false"/>
          <w:color w:val="000000"/>
          <w:sz w:val="28"/>
        </w:rPr>
        <w:t>
      бюджеттiк кредиттер – 19089,0 мың теңге;</w:t>
      </w:r>
      <w:r>
        <w:br/>
      </w:r>
      <w:r>
        <w:rPr>
          <w:rFonts w:ascii="Times New Roman"/>
          <w:b w:val="false"/>
          <w:i w:val="false"/>
          <w:color w:val="000000"/>
          <w:sz w:val="28"/>
        </w:rPr>
        <w:t>
</w:t>
      </w:r>
      <w:r>
        <w:rPr>
          <w:rFonts w:ascii="Times New Roman"/>
          <w:b w:val="false"/>
          <w:i w:val="false"/>
          <w:color w:val="000000"/>
          <w:sz w:val="28"/>
        </w:rPr>
        <w:t>
      бюджеттiк кредиттердi өтеу – 8095,0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-11689,3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11689,3 мың теңге.";</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2-1-тармағымен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"2-1. 2016 жылға арналған аудандық бюджетте мынадай мөлшерлерде нысаналы трансферттерді қайтару қарастырылғаны ескерілсін:</w:t>
      </w:r>
      <w:r>
        <w:br/>
      </w:r>
      <w:r>
        <w:rPr>
          <w:rFonts w:ascii="Times New Roman"/>
          <w:b w:val="false"/>
          <w:i w:val="false"/>
          <w:color w:val="000000"/>
          <w:sz w:val="28"/>
        </w:rPr>
        <w:t>
</w:t>
      </w:r>
      <w:r>
        <w:rPr>
          <w:rFonts w:ascii="Times New Roman"/>
          <w:b w:val="false"/>
          <w:i w:val="false"/>
          <w:color w:val="000000"/>
          <w:sz w:val="28"/>
        </w:rPr>
        <w:t>
      республикалық бюджетке 640,1 мың теңге сомасында;</w:t>
      </w:r>
      <w:r>
        <w:br/>
      </w:r>
      <w:r>
        <w:rPr>
          <w:rFonts w:ascii="Times New Roman"/>
          <w:b w:val="false"/>
          <w:i w:val="false"/>
          <w:color w:val="000000"/>
          <w:sz w:val="28"/>
        </w:rPr>
        <w:t>
</w:t>
      </w:r>
      <w:r>
        <w:rPr>
          <w:rFonts w:ascii="Times New Roman"/>
          <w:b w:val="false"/>
          <w:i w:val="false"/>
          <w:color w:val="000000"/>
          <w:sz w:val="28"/>
        </w:rPr>
        <w:t>
      облыстық бюджетке 55,2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қөрсетілген шешім осы шешімнің </w:t>
      </w:r>
      <w:r>
        <w:rPr>
          <w:rFonts w:ascii="Times New Roman"/>
          <w:b w:val="false"/>
          <w:i w:val="false"/>
          <w:color w:val="000000"/>
          <w:sz w:val="28"/>
        </w:rPr>
        <w:t>3 - қосымшасына</w:t>
      </w:r>
      <w:r>
        <w:rPr>
          <w:rFonts w:ascii="Times New Roman"/>
          <w:b w:val="false"/>
          <w:i w:val="false"/>
          <w:color w:val="000000"/>
          <w:sz w:val="28"/>
        </w:rPr>
        <w:t xml:space="preserve"> сәйкес </w:t>
      </w:r>
      <w:r>
        <w:rPr>
          <w:rFonts w:ascii="Times New Roman"/>
          <w:b w:val="false"/>
          <w:i w:val="false"/>
          <w:color w:val="000000"/>
          <w:sz w:val="28"/>
        </w:rPr>
        <w:t>6 - қосымшасымен</w:t>
      </w:r>
      <w:r>
        <w:rPr>
          <w:rFonts w:ascii="Times New Roman"/>
          <w:b w:val="false"/>
          <w:i w:val="false"/>
          <w:color w:val="000000"/>
          <w:sz w:val="28"/>
        </w:rPr>
        <w:t xml:space="preserve"> толықтырылсын. </w:t>
      </w:r>
      <w:r>
        <w:br/>
      </w:r>
      <w:r>
        <w:rPr>
          <w:rFonts w:ascii="Times New Roman"/>
          <w:b w:val="false"/>
          <w:i w:val="false"/>
          <w:color w:val="000000"/>
          <w:sz w:val="28"/>
        </w:rPr>
        <w:t>
</w:t>
      </w:r>
      <w:r>
        <w:rPr>
          <w:rFonts w:ascii="Times New Roman"/>
          <w:b w:val="false"/>
          <w:i w:val="false"/>
          <w:color w:val="000000"/>
          <w:sz w:val="28"/>
        </w:rPr>
        <w:t>
      2. Осы шешім 2016 жылдың 1 қаңтарынан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26" w:id="1"/>
          <w:p>
            <w:pPr>
              <w:spacing w:after="20"/>
              <w:ind w:left="20"/>
              <w:jc w:val="both"/>
            </w:pPr>
            <w:r>
              <w:rPr>
                <w:rFonts w:ascii="Times New Roman"/>
                <w:b w:val="false"/>
                <w:i w:val="false"/>
                <w:color w:val="000000"/>
                <w:sz w:val="20"/>
              </w:rPr>
              <w:t>
</w:t>
            </w:r>
            <w:r>
              <w:rPr>
                <w:rFonts w:ascii="Times New Roman"/>
                <w:b w:val="false"/>
                <w:i/>
                <w:color w:val="000000"/>
                <w:sz w:val="20"/>
              </w:rPr>
              <w:t>      Ұзынкөл аудандық мәслихатының</w:t>
            </w:r>
            <w:r>
              <w:br/>
            </w:r>
            <w:r>
              <w:rPr>
                <w:rFonts w:ascii="Times New Roman"/>
                <w:b w:val="false"/>
                <w:i w:val="false"/>
                <w:color w:val="000000"/>
                <w:sz w:val="20"/>
              </w:rPr>
              <w:t>
</w:t>
            </w:r>
            <w:r>
              <w:rPr>
                <w:rFonts w:ascii="Times New Roman"/>
                <w:b w:val="false"/>
                <w:i/>
                <w:color w:val="000000"/>
                <w:sz w:val="20"/>
              </w:rPr>
              <w:t>кезекті сессиясының төрағасы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Горбатенков</w:t>
            </w:r>
          </w:p>
        </w:tc>
      </w:tr>
      <w:tr>
        <w:trPr>
          <w:trHeight w:val="30" w:hRule="atLeast"/>
        </w:trPr>
        <w:tc>
          <w:tcPr>
            <w:tcW w:w="7794" w:type="dxa"/>
            <w:tcBorders/>
            <w:tcMar>
              <w:top w:w="15" w:type="dxa"/>
              <w:left w:w="15" w:type="dxa"/>
              <w:bottom w:w="15" w:type="dxa"/>
              <w:right w:w="15" w:type="dxa"/>
            </w:tcMar>
            <w:vAlign w:val="center"/>
          </w:tcPr>
          <w:bookmarkStart w:name="z27" w:id="2"/>
          <w:p>
            <w:pPr>
              <w:spacing w:after="20"/>
              <w:ind w:left="20"/>
              <w:jc w:val="both"/>
            </w:pPr>
            <w:r>
              <w:rPr>
                <w:rFonts w:ascii="Times New Roman"/>
                <w:b w:val="false"/>
                <w:i w:val="false"/>
                <w:color w:val="000000"/>
                <w:sz w:val="20"/>
              </w:rPr>
              <w:t>
</w:t>
            </w:r>
            <w:r>
              <w:rPr>
                <w:rFonts w:ascii="Times New Roman"/>
                <w:b w:val="false"/>
                <w:i/>
                <w:color w:val="000000"/>
                <w:sz w:val="20"/>
              </w:rPr>
              <w:t>      Ұзынкөл аудандық</w:t>
            </w:r>
            <w:r>
              <w:br/>
            </w:r>
            <w:r>
              <w:rPr>
                <w:rFonts w:ascii="Times New Roman"/>
                <w:b w:val="false"/>
                <w:i w:val="false"/>
                <w:color w:val="000000"/>
                <w:sz w:val="20"/>
              </w:rPr>
              <w:t>
</w:t>
            </w:r>
            <w:r>
              <w:rPr>
                <w:rFonts w:ascii="Times New Roman"/>
                <w:b w:val="false"/>
                <w:i/>
                <w:color w:val="000000"/>
                <w:sz w:val="20"/>
              </w:rPr>
              <w:t>мәслихатының хатшысы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Вербовой</w:t>
            </w:r>
          </w:p>
        </w:tc>
      </w:tr>
    </w:tbl>
    <w:p>
      <w:pPr>
        <w:spacing w:after="0"/>
        <w:ind w:left="0"/>
        <w:jc w:val="both"/>
      </w:pPr>
      <w:r>
        <w:rPr>
          <w:rFonts w:ascii="Times New Roman"/>
          <w:b w:val="false"/>
          <w:i w:val="false"/>
          <w:color w:val="000000"/>
          <w:sz w:val="28"/>
        </w:rPr>
        <w:t>
 </w:t>
      </w:r>
    </w:p>
    <w:bookmarkStart w:name="z28" w:id="3"/>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val="false"/>
          <w:color w:val="000000"/>
          <w:sz w:val="28"/>
        </w:rPr>
        <w:t>
      "Ұзынкөл ауданының қаржы бөлімі"</w:t>
      </w:r>
      <w:r>
        <w:br/>
      </w:r>
      <w:r>
        <w:rPr>
          <w:rFonts w:ascii="Times New Roman"/>
          <w:b w:val="false"/>
          <w:i w:val="false"/>
          <w:color w:val="000000"/>
          <w:sz w:val="28"/>
        </w:rPr>
        <w:t>
</w:t>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
      _________________ У. Наурузбаева</w:t>
      </w:r>
      <w:r>
        <w:br/>
      </w:r>
      <w:r>
        <w:rPr>
          <w:rFonts w:ascii="Times New Roman"/>
          <w:b w:val="false"/>
          <w:i w:val="false"/>
          <w:color w:val="000000"/>
          <w:sz w:val="28"/>
        </w:rPr>
        <w:t>
</w:t>
      </w:r>
      <w:r>
        <w:rPr>
          <w:rFonts w:ascii="Times New Roman"/>
          <w:b w:val="false"/>
          <w:i w:val="false"/>
          <w:color w:val="000000"/>
          <w:sz w:val="28"/>
        </w:rPr>
        <w:t>
      "Ұзынкөл ауданының экономика</w:t>
      </w:r>
      <w:r>
        <w:br/>
      </w:r>
      <w:r>
        <w:rPr>
          <w:rFonts w:ascii="Times New Roman"/>
          <w:b w:val="false"/>
          <w:i w:val="false"/>
          <w:color w:val="000000"/>
          <w:sz w:val="28"/>
        </w:rPr>
        <w:t>
</w:t>
      </w:r>
      <w:r>
        <w:rPr>
          <w:rFonts w:ascii="Times New Roman"/>
          <w:b w:val="false"/>
          <w:i w:val="false"/>
          <w:color w:val="000000"/>
          <w:sz w:val="28"/>
        </w:rPr>
        <w:t>
      және бюджеттік жоспарлау бөлімі"</w:t>
      </w:r>
      <w:r>
        <w:br/>
      </w:r>
      <w:r>
        <w:rPr>
          <w:rFonts w:ascii="Times New Roman"/>
          <w:b w:val="false"/>
          <w:i w:val="false"/>
          <w:color w:val="000000"/>
          <w:sz w:val="28"/>
        </w:rPr>
        <w:t>
</w:t>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
      _______________ Н. Абдрахманова</w:t>
      </w:r>
      <w:r>
        <w:br/>
      </w:r>
      <w:r>
        <w:rPr>
          <w:rFonts w:ascii="Times New Roman"/>
          <w:b w:val="false"/>
          <w:i w:val="false"/>
          <w:color w:val="000000"/>
          <w:sz w:val="28"/>
        </w:rPr>
        <w:t>
 </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6" w:id="4"/>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1 наурыздағы</w:t>
            </w:r>
            <w:r>
              <w:br/>
            </w:r>
            <w:r>
              <w:rPr>
                <w:rFonts w:ascii="Times New Roman"/>
                <w:b w:val="false"/>
                <w:i w:val="false"/>
                <w:color w:val="000000"/>
                <w:sz w:val="20"/>
              </w:rPr>
              <w:t>
№ 402 шешіміне 1 қосымша</w:t>
            </w:r>
          </w:p>
          <w:bookmarkEnd w:id="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 w:id="5"/>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21 желтоқсандағы</w:t>
            </w:r>
            <w:r>
              <w:br/>
            </w:r>
            <w:r>
              <w:rPr>
                <w:rFonts w:ascii="Times New Roman"/>
                <w:b w:val="false"/>
                <w:i w:val="false"/>
                <w:color w:val="000000"/>
                <w:sz w:val="20"/>
              </w:rPr>
              <w:t>
№ 373 шешіміне 1 қосымша</w:t>
            </w:r>
          </w:p>
          <w:bookmarkEnd w:id="5"/>
        </w:tc>
      </w:tr>
    </w:tbl>
    <w:bookmarkStart w:name="z38" w:id="6"/>
    <w:p>
      <w:pPr>
        <w:spacing w:after="0"/>
        <w:ind w:left="0"/>
        <w:jc w:val="left"/>
      </w:pPr>
      <w:r>
        <w:rPr>
          <w:rFonts w:ascii="Times New Roman"/>
          <w:b/>
          <w:i w:val="false"/>
          <w:color w:val="000000"/>
        </w:rPr>
        <w:t xml:space="preserve"> 
2016 жылға арналған аудандық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7"/>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7"/>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2330924,0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498147,0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98847,0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24587,0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69760,0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0"/>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3"/>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1830067,0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1830067,0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1830067,0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32"/>
        <w:gridCol w:w="1122"/>
        <w:gridCol w:w="1122"/>
        <w:gridCol w:w="5952"/>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6"/>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36"/>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2331619,3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8"/>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3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299877,0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262681,0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163342,0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163342,0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7"/>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5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6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1543640,0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185881,0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185881,0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1299455,0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1250648,0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5"/>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8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108705,0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5"/>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0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79235,0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8"/>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1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104167,0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4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жөнiндегi iс-шараларды өткізу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8"/>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5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6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8"/>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6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7"/>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7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18395,3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18395,3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18395,3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8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409"/>
        <w:gridCol w:w="908"/>
        <w:gridCol w:w="1410"/>
        <w:gridCol w:w="3653"/>
        <w:gridCol w:w="40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8"/>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188"/>
        </w:tc>
        <w:tc>
          <w:tcPr>
            <w:tcW w:w="4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89"/>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89"/>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0"/>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1"/>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2"/>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3"/>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4"/>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-11689,3</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5"/>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11689,3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38" w:id="196"/>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1 наурыздағы</w:t>
            </w:r>
            <w:r>
              <w:br/>
            </w:r>
            <w:r>
              <w:rPr>
                <w:rFonts w:ascii="Times New Roman"/>
                <w:b w:val="false"/>
                <w:i w:val="false"/>
                <w:color w:val="000000"/>
                <w:sz w:val="20"/>
              </w:rPr>
              <w:t>
№ 402 шешіміне 2-қосымша</w:t>
            </w:r>
          </w:p>
          <w:bookmarkEnd w:id="19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39" w:id="197"/>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21 желтоқсандағы</w:t>
            </w:r>
            <w:r>
              <w:br/>
            </w:r>
            <w:r>
              <w:rPr>
                <w:rFonts w:ascii="Times New Roman"/>
                <w:b w:val="false"/>
                <w:i w:val="false"/>
                <w:color w:val="000000"/>
                <w:sz w:val="20"/>
              </w:rPr>
              <w:t>
№ 373 шешіміне 2-қосымша</w:t>
            </w:r>
          </w:p>
          <w:bookmarkEnd w:id="197"/>
        </w:tc>
      </w:tr>
    </w:tbl>
    <w:bookmarkStart w:name="z240" w:id="198"/>
    <w:p>
      <w:pPr>
        <w:spacing w:after="0"/>
        <w:ind w:left="0"/>
        <w:jc w:val="left"/>
      </w:pPr>
      <w:r>
        <w:rPr>
          <w:rFonts w:ascii="Times New Roman"/>
          <w:b/>
          <w:i w:val="false"/>
          <w:color w:val="000000"/>
        </w:rPr>
        <w:t xml:space="preserve"> 
2017 жылға арналған аудандық бюджеті</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99"/>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199"/>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2217993,5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0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582570,0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255335,0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255335,0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154533,0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154533,0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99691,0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60102,0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26308,0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iшкi салықтар </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70443,0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1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1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2"/>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2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25"/>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22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1632523,5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1632523,5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1632523,5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28"/>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228"/>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2217993,5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3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3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233437,0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48"/>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24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56"/>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5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1113036,0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986553,0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964463,0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948485,0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75"/>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7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94"/>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9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427887,5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318234,5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308234,5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308234,5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68938,0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49495,0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12"/>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1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3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жөнiндегi iс-шараларды өткізу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52"/>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35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56"/>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35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143676,0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143676,0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62"/>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36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71"/>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37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1469"/>
        <w:gridCol w:w="947"/>
        <w:gridCol w:w="1469"/>
        <w:gridCol w:w="3808"/>
        <w:gridCol w:w="3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7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376"/>
        </w:tc>
        <w:tc>
          <w:tcPr>
            <w:tcW w:w="3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77"/>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377"/>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8"/>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9"/>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0"/>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1"/>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2"/>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3"/>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36" w:id="384"/>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1 наурыздағы</w:t>
            </w:r>
            <w:r>
              <w:br/>
            </w:r>
            <w:r>
              <w:rPr>
                <w:rFonts w:ascii="Times New Roman"/>
                <w:b w:val="false"/>
                <w:i w:val="false"/>
                <w:color w:val="000000"/>
                <w:sz w:val="20"/>
              </w:rPr>
              <w:t>
№ 402 шешіміне 3-қосымша</w:t>
            </w:r>
          </w:p>
          <w:bookmarkEnd w:id="384"/>
        </w:tc>
      </w:tr>
    </w:tbl>
    <w:bookmarkStart w:name="z437" w:id="385"/>
    <w:p>
      <w:pPr>
        <w:spacing w:after="0"/>
        <w:ind w:left="0"/>
        <w:jc w:val="left"/>
      </w:pPr>
      <w:r>
        <w:rPr>
          <w:rFonts w:ascii="Times New Roman"/>
          <w:b/>
          <w:i w:val="false"/>
          <w:color w:val="000000"/>
        </w:rPr>
        <w:t xml:space="preserve"> 
2016 - 2018 жылдарға арналған Ұзынкөл ауданының жергілікті өзін-өзі басқару органдарына берілетін трансферттердің ауылдық және ауылдық округтер арасында бөлінуі</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2700"/>
        <w:gridCol w:w="2837"/>
        <w:gridCol w:w="2837"/>
        <w:gridCol w:w="2838"/>
      </w:tblGrid>
      <w:tr>
        <w:trPr>
          <w:trHeight w:val="30" w:hRule="atLeast"/>
        </w:trPr>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6"/>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 - бағдарламалар әкімшісі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8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87"/>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Бауман ауылдық округі әкімінің аппараты" мемлекеттік мекемесі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8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88"/>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Ершов ауылдық округі әкімінің аппараты" мемлекеттік мекемесі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8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89"/>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Киев ауылдық округі әкімінің аппараты" мемлекеттік мекемесі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9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90"/>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Карл Маркс ауылдық округі әкімінің аппараты" мемлекеттік мекемесі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91"/>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391"/>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ауданының Киров ауылдық округі әкімінің аппараты" мемлекеттік мекемесі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92"/>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392"/>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Суворов ауылдық округі әкімінің аппараты" мемлекеттік мекемесі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93"/>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393"/>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Ұзынкөл ауылдық округі әкімінің аппараты" мемлекеттік мекемесі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8132,0</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8701,0</w:t>
            </w: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94"/>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394"/>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Федоров ауылдық округі әкімінің аппараты" мемлекеттік мекемесі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95"/>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395"/>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Чапаев ауылдық округі әкімінің аппараты" мемлекеттік мекемесі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9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96"/>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Троебратское ауылы әкімінің аппараты" мемлекеттік мекемесі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3820,0</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4087,0</w:t>
            </w: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97"/>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397"/>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Варваровка ауылы әкімінің аппараты" мемлекеттік мекемесі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98"/>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398"/>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Новопокров ауылдық округі әкімінің аппараты" мемлекеттік мекемесі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99"/>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399"/>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Петропавл ауылдық округі әкімінің аппараты" мемлекеттік мекемесі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00"/>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400"/>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Пресногорьков ауылдық округі әкімінің аппараты" мемлекеттік мекемесі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2061,0</w:t>
            </w: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01"/>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401"/>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Россия ауылдық округі әкімінің аппараты" мемлекеттік мекемесі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02"/>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402"/>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Ряжское ауылы әкімінің аппараты" мемлекеттік мекемесі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03"/>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403"/>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18939,0</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20264,0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