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ad8" w14:textId="f335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Павлов ауылдық округ әкімінің 2016 жылғы 21 маусымдағы № 1 шешімі. Қостанай облысының Әділет департаментінде 2016 жылғы 5 шілдеде № 6527 болып тіркелді. Күші жойылды - Қостанай облысы Таран ауданы Павлов ауылдық округі әкімінің 2017 жылғы 12 маусымдағы № 5 шешімімен</w:t>
      </w:r>
    </w:p>
    <w:p>
      <w:pPr>
        <w:spacing w:after="0"/>
        <w:ind w:left="0"/>
        <w:jc w:val="both"/>
      </w:pPr>
      <w:r>
        <w:rPr>
          <w:rFonts w:ascii="Times New Roman"/>
          <w:b w:val="false"/>
          <w:i w:val="false"/>
          <w:color w:val="ff0000"/>
          <w:sz w:val="28"/>
        </w:rPr>
        <w:t xml:space="preserve">
      Ескерту. Күші жойылды - Қостанай облысы Таран ауданы Павлов ауылдық округі әкімінің 12.06.2017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13.02.2017 бастап туындаған қатынастарға таратылады).</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Таран аудандық аумақтық инспекциясы бас мемлекеттік инспекторының 2016 жылғы 8 маусымдағы № 01-20/152 ұсынысының негізінде Павлов ауылдық округінің әкімі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Қостанай облысы Таран ауданы Павлов ауылдық округінің Апановка ауылында орналасқан "Проданец С.В." шаруа қожалығының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"Таран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Таран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Таран аудандық тұтынушылардың құқықтарын қорғау басқармасы" республикалық мемлекеттік мекемесіне (келісім бойынша) ұсынылсын анықталған эпизоотиялық ошақта ветеринариялық-санитариялық қолайлы жағдайға қол жеткізу үшін қажетті ветеринариялық-санитариялық іс-шаралары жүргізсін.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 және 2016 жылғы 9 маусымнан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Павлов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"Қазақстан Республикасы Ауыл шаруашылығы</w:t>
      </w:r>
    </w:p>
    <w:bookmarkEnd w:id="5"/>
    <w:bookmarkStart w:name="z10" w:id="6"/>
    <w:p>
      <w:pPr>
        <w:spacing w:after="0"/>
        <w:ind w:left="0"/>
        <w:jc w:val="both"/>
      </w:pPr>
      <w:r>
        <w:rPr>
          <w:rFonts w:ascii="Times New Roman"/>
          <w:b w:val="false"/>
          <w:i w:val="false"/>
          <w:color w:val="000000"/>
          <w:sz w:val="28"/>
        </w:rPr>
        <w:t>
      министрлігі Ветеринариялық бақылау және қадағалау</w:t>
      </w:r>
    </w:p>
    <w:bookmarkEnd w:id="6"/>
    <w:bookmarkStart w:name="z11" w:id="7"/>
    <w:p>
      <w:pPr>
        <w:spacing w:after="0"/>
        <w:ind w:left="0"/>
        <w:jc w:val="both"/>
      </w:pPr>
      <w:r>
        <w:rPr>
          <w:rFonts w:ascii="Times New Roman"/>
          <w:b w:val="false"/>
          <w:i w:val="false"/>
          <w:color w:val="000000"/>
          <w:sz w:val="28"/>
        </w:rPr>
        <w:t>
      комитетінің Таран аудандық аумақтық инспекциясы"</w:t>
      </w:r>
    </w:p>
    <w:bookmarkEnd w:id="7"/>
    <w:bookmarkStart w:name="z12" w:id="8"/>
    <w:p>
      <w:pPr>
        <w:spacing w:after="0"/>
        <w:ind w:left="0"/>
        <w:jc w:val="both"/>
      </w:pPr>
      <w:r>
        <w:rPr>
          <w:rFonts w:ascii="Times New Roman"/>
          <w:b w:val="false"/>
          <w:i w:val="false"/>
          <w:color w:val="000000"/>
          <w:sz w:val="28"/>
        </w:rPr>
        <w:t>
      мемлекеттік мекемесінің басшысы</w:t>
      </w:r>
    </w:p>
    <w:bookmarkEnd w:id="8"/>
    <w:bookmarkStart w:name="z13" w:id="9"/>
    <w:p>
      <w:pPr>
        <w:spacing w:after="0"/>
        <w:ind w:left="0"/>
        <w:jc w:val="both"/>
      </w:pPr>
      <w:r>
        <w:rPr>
          <w:rFonts w:ascii="Times New Roman"/>
          <w:b w:val="false"/>
          <w:i w:val="false"/>
          <w:color w:val="000000"/>
          <w:sz w:val="28"/>
        </w:rPr>
        <w:t>
      _______________ А. Досмұхамбетов</w:t>
      </w:r>
    </w:p>
    <w:bookmarkEnd w:id="9"/>
    <w:bookmarkStart w:name="z14" w:id="10"/>
    <w:p>
      <w:pPr>
        <w:spacing w:after="0"/>
        <w:ind w:left="0"/>
        <w:jc w:val="both"/>
      </w:pPr>
      <w:r>
        <w:rPr>
          <w:rFonts w:ascii="Times New Roman"/>
          <w:b w:val="false"/>
          <w:i w:val="false"/>
          <w:color w:val="000000"/>
          <w:sz w:val="28"/>
        </w:rPr>
        <w:t>
      2016 жылғы 21 маусым</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Қазақстан Республикасы Ұлттық экономика</w:t>
      </w:r>
    </w:p>
    <w:bookmarkEnd w:id="11"/>
    <w:bookmarkStart w:name="z16" w:id="12"/>
    <w:p>
      <w:pPr>
        <w:spacing w:after="0"/>
        <w:ind w:left="0"/>
        <w:jc w:val="both"/>
      </w:pPr>
      <w:r>
        <w:rPr>
          <w:rFonts w:ascii="Times New Roman"/>
          <w:b w:val="false"/>
          <w:i w:val="false"/>
          <w:color w:val="000000"/>
          <w:sz w:val="28"/>
        </w:rPr>
        <w:t>
      министрлігі Тұтынушылардың құқықтарын қорғау</w:t>
      </w:r>
    </w:p>
    <w:bookmarkEnd w:id="12"/>
    <w:bookmarkStart w:name="z17" w:id="13"/>
    <w:p>
      <w:pPr>
        <w:spacing w:after="0"/>
        <w:ind w:left="0"/>
        <w:jc w:val="both"/>
      </w:pPr>
      <w:r>
        <w:rPr>
          <w:rFonts w:ascii="Times New Roman"/>
          <w:b w:val="false"/>
          <w:i w:val="false"/>
          <w:color w:val="000000"/>
          <w:sz w:val="28"/>
        </w:rPr>
        <w:t>
      комитетінің Қостанай облысы тұтынушылардың</w:t>
      </w:r>
    </w:p>
    <w:bookmarkEnd w:id="13"/>
    <w:bookmarkStart w:name="z18" w:id="14"/>
    <w:p>
      <w:pPr>
        <w:spacing w:after="0"/>
        <w:ind w:left="0"/>
        <w:jc w:val="both"/>
      </w:pPr>
      <w:r>
        <w:rPr>
          <w:rFonts w:ascii="Times New Roman"/>
          <w:b w:val="false"/>
          <w:i w:val="false"/>
          <w:color w:val="000000"/>
          <w:sz w:val="28"/>
        </w:rPr>
        <w:t>
      құқықтарын қорғау департаментінің Таран аудандық</w:t>
      </w:r>
    </w:p>
    <w:bookmarkEnd w:id="14"/>
    <w:bookmarkStart w:name="z19" w:id="15"/>
    <w:p>
      <w:pPr>
        <w:spacing w:after="0"/>
        <w:ind w:left="0"/>
        <w:jc w:val="both"/>
      </w:pPr>
      <w:r>
        <w:rPr>
          <w:rFonts w:ascii="Times New Roman"/>
          <w:b w:val="false"/>
          <w:i w:val="false"/>
          <w:color w:val="000000"/>
          <w:sz w:val="28"/>
        </w:rPr>
        <w:t>
      тұтынушылардың құқықтарын қорғау басқармасы</w:t>
      </w:r>
      <w:r>
        <w:rPr>
          <w:rFonts w:ascii="Times New Roman"/>
          <w:b/>
          <w:i w:val="false"/>
          <w:color w:val="000000"/>
          <w:sz w:val="28"/>
        </w:rPr>
        <w:t>"</w:t>
      </w:r>
    </w:p>
    <w:bookmarkEnd w:id="15"/>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мемлекеттік мекемесінің басшысы</w:t>
      </w:r>
    </w:p>
    <w:bookmarkEnd w:id="16"/>
    <w:bookmarkStart w:name="z21" w:id="17"/>
    <w:p>
      <w:pPr>
        <w:spacing w:after="0"/>
        <w:ind w:left="0"/>
        <w:jc w:val="both"/>
      </w:pPr>
      <w:r>
        <w:rPr>
          <w:rFonts w:ascii="Times New Roman"/>
          <w:b w:val="false"/>
          <w:i w:val="false"/>
          <w:color w:val="000000"/>
          <w:sz w:val="28"/>
        </w:rPr>
        <w:t>
      _________________ С. Аққошқарова</w:t>
      </w:r>
    </w:p>
    <w:bookmarkEnd w:id="17"/>
    <w:bookmarkStart w:name="z22" w:id="18"/>
    <w:p>
      <w:pPr>
        <w:spacing w:after="0"/>
        <w:ind w:left="0"/>
        <w:jc w:val="both"/>
      </w:pPr>
      <w:r>
        <w:rPr>
          <w:rFonts w:ascii="Times New Roman"/>
          <w:b w:val="false"/>
          <w:i w:val="false"/>
          <w:color w:val="000000"/>
          <w:sz w:val="28"/>
        </w:rPr>
        <w:t>
      2016 жылғы 21 маусым</w:t>
      </w:r>
    </w:p>
    <w:bookmarkEnd w:id="18"/>
    <w:bookmarkStart w:name="z23" w:id="19"/>
    <w:p>
      <w:pPr>
        <w:spacing w:after="0"/>
        <w:ind w:left="0"/>
        <w:jc w:val="both"/>
      </w:pPr>
      <w:r>
        <w:rPr>
          <w:rFonts w:ascii="Times New Roman"/>
          <w:b w:val="false"/>
          <w:i w:val="false"/>
          <w:color w:val="000000"/>
          <w:sz w:val="28"/>
        </w:rPr>
        <w:t>
      "Таран ауданы әкімдігінің ветеринария бөлімі"</w:t>
      </w:r>
    </w:p>
    <w:bookmarkEnd w:id="19"/>
    <w:bookmarkStart w:name="z24" w:id="20"/>
    <w:p>
      <w:pPr>
        <w:spacing w:after="0"/>
        <w:ind w:left="0"/>
        <w:jc w:val="both"/>
      </w:pPr>
      <w:r>
        <w:rPr>
          <w:rFonts w:ascii="Times New Roman"/>
          <w:b w:val="false"/>
          <w:i w:val="false"/>
          <w:color w:val="000000"/>
          <w:sz w:val="28"/>
        </w:rPr>
        <w:t>
      мемлекеттік мекемесінің басшысы</w:t>
      </w:r>
    </w:p>
    <w:bookmarkEnd w:id="20"/>
    <w:bookmarkStart w:name="z25" w:id="21"/>
    <w:p>
      <w:pPr>
        <w:spacing w:after="0"/>
        <w:ind w:left="0"/>
        <w:jc w:val="both"/>
      </w:pPr>
      <w:r>
        <w:rPr>
          <w:rFonts w:ascii="Times New Roman"/>
          <w:b w:val="false"/>
          <w:i w:val="false"/>
          <w:color w:val="000000"/>
          <w:sz w:val="28"/>
        </w:rPr>
        <w:t>
      ________________ А. Леонович</w:t>
      </w:r>
    </w:p>
    <w:bookmarkEnd w:id="21"/>
    <w:bookmarkStart w:name="z26" w:id="22"/>
    <w:p>
      <w:pPr>
        <w:spacing w:after="0"/>
        <w:ind w:left="0"/>
        <w:jc w:val="both"/>
      </w:pPr>
      <w:r>
        <w:rPr>
          <w:rFonts w:ascii="Times New Roman"/>
          <w:b w:val="false"/>
          <w:i w:val="false"/>
          <w:color w:val="000000"/>
          <w:sz w:val="28"/>
        </w:rPr>
        <w:t>
      2016 жылғы 21 маусым</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