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5c76" w14:textId="58a5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2016 жылғы 16 қарашадағы № 56 шешімі. Қостанай облысының Әділет департаментінде 2016 жылғы 21 желтоқсанда № 6753 болып тіркелді. Күші жойылды - Қостанай облысы Таран ауданы мәслихатының 2018 жылғы 6 маусымдағы № 190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Таран ауданы мәслихатының 06.06.2018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9 қаңтардағы Қазақстан Республикасы Экологиялық кодексінің 19-1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2015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бойынша коммуналдық қалдықтардың түзілуі мен жинақталу нормаларын есептеу қағидаларын бекіту туралы" қаулысына (Нормативтік құқықтық актілерді мемлекеттік тіркеу тізілімінде № 5634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Таран ауданы бойынша коммуналдық қалдықтардың пайда болу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алғашқы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Түгелбаева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"Таран ауданы әкімдігінің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үй-коммуналдық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 С. Балықбай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қараша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ауданы бойынша коммуналдық қалдықтардың пайда болу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4110"/>
        <w:gridCol w:w="2495"/>
        <w:gridCol w:w="3706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арналған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Дәмханалар, қоғамдық тамақтану мекемелері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6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7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8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9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0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1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2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4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5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6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Шаштараздар, косметикалық салондар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киімді, сағаттарды жөндеу шеберханалары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8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9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 жасау және сол сияқтылар)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0"/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