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261" w14:textId="923f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ауданының елді мекендерінде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7 қарашадағы № 300 қаулысы. Қостанай облысының Әділет департаментінде 2016 жылғы 8 желтоқсанда № 6727 болып тіркелді. Күші жойылды - Қостанай облысы Таран ауданы әкімдігінің 2018 жылғы 29 қаңтардағы № 32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Таран ауданы әкімдігінің 29.01.2018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ауданының елді мекендерінде көшпелі сауданы жүзеге асыру үшін арнайы бөлінген орындар,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Таран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 С. Аккушкарова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қаулысына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ауданының елді мекендерінде автодүкендерде және (немесе) шатырларда (павильондарда) көшпелі сауданы жүзеге асыру үшін арнайы бөлінген орындар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Асенкритов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Асенкритовка ауылы, Аятская көшесі, №59 тұрғын-үйге қарама -қарсы;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Қызылжар ауылы, Садовая көшесі, № 9 үйдің сол жағы ("Дарина" дүкені);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Варваринка ауылы, Центральная көшесі, №25 үйге іргелес аумақ (бұрынғы ауылдық клуб);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Баталы ауылы, Железнодорожная көшесі, №34 тұрғын-үйге қарама -қарсы;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Николаевка ауылы, Комсомольская көшесі, №28 үйдің алды ("Сұлу" жауапкершілігі шектеулі серіктестігінің асханасы).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Белинский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Қайыңдыкөл ауылы, Ленин көшесі, № 1 үйге іргелес аумақ;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Смайыл ауылы, Абай көшесі, № 14 үйге іргелес аумақ (бұрынғы "Березка" дүкені);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Евгеновка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Евгеновка ауылы, Центральная көшесі, №14 тұрғын-үйге қарама-қарсы.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Калинин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Береговое ауылы, Московская көшесі, № 34 тұрғын-үйдің 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Қайранкөл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Мақсұт ауылы, Ленин көшесі, № 44 үйдің іргелес аумағы;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Приозерное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Приозерное ауылы, Ленин көшесі, №4 үйге қарама-қарсы;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Майский ауылдық округі: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Майское ауылы, 60 - лет Октября көшесі мен Индустриальная көшесінің қиылысы, №1 үйдің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Набережный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Елизаветинка ауылы, Майлин көшесі, №2 үйдің оң жағы ("Ерторғын" дүкені).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Новоильинов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Новоильиновка ауылы, Школьная көшесі, № 35 үйге қарама-қарсы (демалыс орталығы);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Ақсуат ауылы, Центральная көшесі, № 1 үйге қарама-қарсы (жатақхана);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Богородское ауылы, Центральная көшесі, № 5 үйдің алды ("Ақтас" дүкені);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Валерьяновка ауылы, Школьная көшесі, №36 үйге қарама-қарсы (Валерьянов негізгі мектебі);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Козыревка ауылы, Тобольская көшесі, №22 жеке меншік үйдің алды; Мирное ауылы, Центральная көшесі, №8 үйдің сол жағы ("Тобол-Мост" дүкені);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Притобольское ауылы, Школьная көшесі, №23 жеке меншік үйдің сол жағы; Увальное ауылы, Школьная көшесі, №5 үйдің сол жағында;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Павлов ауылдық округі: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Павловка ауылы, Центральная көшесі, №39 үйдің сол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Апановка ауылы, Автобазовская көшесі, №55 үйдің оң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Таран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Таран ауылы, Калинин көшесі, №82 үйдің сол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Советская көшесі мен Жабағы батыр бұрылысы №79 үйдің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Таран-Тобыл трассасы бойы, ипподром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Красносельское ауылы, Комсомольская көшесі, 19А үйге іргелес аумақ ("Вероника" дүкені);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Орынбор ауылы, Майлин көшесі, №30 үйге іргелес аумақ ("Ксюша" дүкені)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Тобыл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Тобыл кеті, Станционная көшесі,15 жабық базар;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Юбилейное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Юбилейное ауылы, Юбилейная көшесі, №3 үйге іргелес аумақ, (Солнечный" дүкені).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