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4075" w14:textId="b1d4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Таран ауданы бойынша өсімдік шаруашылығының шығымдылығын және өнім сапасын арттыруға субсидиялар алуға арналған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2016 жылғы 12 қазандағы № 274 қаулысы. Қостанай облысының Әділет департаментінде 2016 жылғы 2 қарашада № 6683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11094 болып тіркелген), "2016 жылға арналған басым ауыл шаруашылығы дақылдарының тізбесін және субсидиялардың нормаларын бекіту туралы" Қостанай облысы әкімдігінің 2016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6595 болып тіркелген)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жылы Таран ауданы бойынша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өтінімді ұсыну мерзімдері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5 қыркүйектен бастап туындайтын қатынастарға таратылады.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қаулысына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Таран ауданы бойынша өсімдік шаруашылығының шығымдылығын және өнім сапасын арттыруға субсидиялар алуға арналған өтінімді ұсыну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қатты бидай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Бұршақ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(тамшылатып суару)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Көкөністер (тамшылатып суару)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(барлық түрдегі жылыжайларда топырақтың қорғалған жағдайларында, 2 дақыл айналымы)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Сүрлемдік жүгері және күнбағыс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(суаруға)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 бірінші, екінші және үшінші өсу жылдарындағы бұршақ тұқымдас көпжылдық шөптер (суаруға)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қыркүйектен бастап 9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