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18b7" w14:textId="87918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2014 жылғы 25 ақпандағы № 72 "Таран ауданы әкімінің аппараты" мемлекеттік мекемесі туралы ережені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әкімдігінің 2016 жылғы 25 наурыздағы № 97 қаулысы. Қостанай облысының Әділет департаментінде 2016 жылғы 28 наурызда № 6242 болып тіркелді. Күші жойылды - Қостанай облысы Таран ауданы әкімдігінің 2016 жылғы 16 мамырдағы № 160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Қостанай облысы Таран ауданы әкімдігінің 16.05.2016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Таран ауданы әкімдігінің 2014 жылғы 25 ақпандағы № 72 "Таран ауданы әкімінің аппараты"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4527 тіркелген, 2014 жылғы 10 сәуірде "Маяк" аудандық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Өтеулин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