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0c35" w14:textId="bfc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12 желтоқсандағы № 307 қаулысы. Қостанай облысының Әділет департаментінде 2016 жылғы 23 желтоқсанда № 6758 болып тіркелді. Күші жойылды - Қостанай облысы Сарыкөл ауданы әкімдігінің 2021 жылғы 24 қарашадағы № 252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Сарыкөл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– жұмыскерлердің тізімдік санының төрт пайызы мөлшерінде белгілеу.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орындалуына бақылау аудан әкімінің әлеуметтік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