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347c" w14:textId="ded34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жылы Сарыкөл ауданы бойынша өсімдік шаруашылығының шығымдылығын және өнім сапасын арттыруға субсидиялар алуға арналған өтінімді ұсыну мерзімдерін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әкімдігінің 2016 жылғы 12 желтоқсандағы № 308 қаулысы. Қостанай облысының Әділет департаментінде 2016 жылғы 15 желтоқсанда № 6742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Республикасының Заңы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міндетін атқарушының 2015 жылғы 27 ақпандағы № 4-3/177 бұйрығымен бекітілген, 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егіс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қағидасының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11094 болып тіркелген), "2016 жылға арналған басым ауыл шаруашылығы дақылдарының тізбесін және субсидиялардың нормаларын бекіту туралы" Қостанай облысы әкімдігінің 2016 жылғы 9 тамыздағы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6595 болып тіркелген) сәйкес Сарыкөл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 жылы Сарыкөл ауданы бойынша субсидияланатын басым ауыл шаруашылығы дақылдарының әрбір түрi бойынша басым дақылдар өндiрудi субсидиялау арқылы өсiмдiк шаруашылығының шығымдылығын және өнiм сапасын арттыруға, жанар-жағармай материалдарының және көктемгi егіс пен егін жинау жұмыстарын жүргізу үшін қажетті басқа да тауарлық-материалдық құндылықтардың құнына және ауыл шаруашылығы дақылдарын қорғалған топырақта өңдеп өсіру шығындарының құнына субсидиялар алуға арналған ауданның ауыл шаруашылығы тауарын өндірушілері тiзiмiне қосу үшін өтінімді ұсыну мерзімдері айқындалсын.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жетекшілік ететін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 және 2016 жылғы 2 маусымнан бастап туындайтын қатынастарға таратылады.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Күзенбаев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308 қаулысына 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жылы Сарыкөл ауданы бойынша өсімдік шаруашылығының шығымдылығын және өнім сапасын арттыруға субсидиялар алуға арналған өтінімді ұсыну мерзімдері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дақылдарының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Себу мерзімдері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жұмсақ бидай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маусымдағы 5 қыркуйеқ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қатты бидай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маусымд 5 қыркуйеқ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маусымдағы 5 қыркуйеқ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маусымдағы 5 қыркуйеқ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Асбұршақ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маусымдағы 5 қыркуйеқ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маусымдағы 5 қыркуйеқ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Зығыр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маусымдағы 5 қыркуйеқ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дақылдар,бірінші, екінші және үшінші өсу жылдарындағы бұршақ тұқымдас көпжылдық шөптер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маусымдағы 5 қыркуйеқ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маусымдағы 5 қыркуйеқ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 алқаптарды шөп егіп жаңарту және (немесе түпкілікті жақсарту) үшін бірінші, екінші және үшінші жылдары өсіп жатқан көп жылдық шөптер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маусымдағы 5 қыркуйеқ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