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8bf" w14:textId="49a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2016 жылғы 23 қарашадағы № 59 шешімі. Қостанай облысының Әділет департаментінде 2016 жылғы 13 желтоқсанда № 6731 болып тіркелді. Күші жойылды - Қостанай облысы Сарыкөл ауданы мәслихатының 2017 жылғы 20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20.12.2017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хатышысы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ауданының тұрғын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С. Ғайсенов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қараша 2016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4959"/>
        <w:gridCol w:w="2624"/>
        <w:gridCol w:w="2943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 иелігі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тауарларының көтерме базалары, қоймалары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стансалар, гараждар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