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82e9" w14:textId="30a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24 қазандағы № 54 шешімі. Қостанай облысының Әділет департаментінде 2016 жылғы 4 қарашада № 6688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w:t>
      </w:r>
      <w:r>
        <w:rPr>
          <w:rFonts w:ascii="Times New Roman"/>
          <w:b w:val="false"/>
          <w:i w:val="false"/>
          <w:color w:val="000000"/>
          <w:sz w:val="28"/>
        </w:rPr>
        <w:t>№ 288</w:t>
      </w:r>
      <w:r>
        <w:rPr>
          <w:rFonts w:ascii="Times New Roman"/>
          <w:b w:val="false"/>
          <w:i w:val="false"/>
          <w:color w:val="000000"/>
          <w:sz w:val="28"/>
        </w:rPr>
        <w:t xml:space="preserve"> "Сарыкөл ауданының 2016-2018 жылдарға арналған аудандық бюджетi туралы" шешiмiне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Сарыкөл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3402575,4 мың тенге,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515500,0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4462,0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–2870701,4 мың теңге;</w:t>
      </w:r>
      <w:r>
        <w:br/>
      </w:r>
      <w:r>
        <w:rPr>
          <w:rFonts w:ascii="Times New Roman"/>
          <w:b w:val="false"/>
          <w:i w:val="false"/>
          <w:color w:val="000000"/>
          <w:sz w:val="28"/>
        </w:rPr>
        <w:t>
      </w:t>
      </w:r>
      <w:r>
        <w:rPr>
          <w:rFonts w:ascii="Times New Roman"/>
          <w:b w:val="false"/>
          <w:i w:val="false"/>
          <w:color w:val="000000"/>
          <w:sz w:val="28"/>
        </w:rPr>
        <w:t>2) шығындар – 3450511,9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272744,0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282396,0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9652,0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- 320680,5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320680,5 мың теңге;</w:t>
      </w:r>
      <w:r>
        <w:br/>
      </w:r>
      <w:r>
        <w:rPr>
          <w:rFonts w:ascii="Times New Roman"/>
          <w:b w:val="false"/>
          <w:i w:val="false"/>
          <w:color w:val="000000"/>
          <w:sz w:val="28"/>
        </w:rPr>
        <w:t>
      </w:t>
      </w:r>
      <w:r>
        <w:rPr>
          <w:rFonts w:ascii="Times New Roman"/>
          <w:b w:val="false"/>
          <w:i w:val="false"/>
          <w:color w:val="000000"/>
          <w:sz w:val="28"/>
        </w:rPr>
        <w:t>қарыздар түсімдері – 280650,0 мың теңге;</w:t>
      </w:r>
      <w:r>
        <w:br/>
      </w:r>
      <w:r>
        <w:rPr>
          <w:rFonts w:ascii="Times New Roman"/>
          <w:b w:val="false"/>
          <w:i w:val="false"/>
          <w:color w:val="000000"/>
          <w:sz w:val="28"/>
        </w:rPr>
        <w:t>
      </w:t>
      </w:r>
      <w:r>
        <w:rPr>
          <w:rFonts w:ascii="Times New Roman"/>
          <w:b w:val="false"/>
          <w:i w:val="false"/>
          <w:color w:val="000000"/>
          <w:sz w:val="28"/>
        </w:rPr>
        <w:t>қарыздарды өтеу – 9652,0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49682,5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5"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"Сарыкөл ауданы әкімдігінің</w:t>
      </w:r>
      <w:r>
        <w:br/>
      </w:r>
      <w:r>
        <w:rPr>
          <w:rFonts w:ascii="Times New Roman"/>
          <w:b w:val="false"/>
          <w:i w:val="false"/>
          <w:color w:val="000000"/>
          <w:sz w:val="28"/>
        </w:rPr>
        <w:t>
      </w:t>
      </w:r>
      <w:r>
        <w:rPr>
          <w:rFonts w:ascii="Times New Roman"/>
          <w:b w:val="false"/>
          <w:i w:val="false"/>
          <w:color w:val="000000"/>
          <w:sz w:val="28"/>
        </w:rPr>
        <w:t>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 басшысының м.а.</w:t>
      </w:r>
      <w:r>
        <w:br/>
      </w:r>
      <w:r>
        <w:rPr>
          <w:rFonts w:ascii="Times New Roman"/>
          <w:b w:val="false"/>
          <w:i w:val="false"/>
          <w:color w:val="000000"/>
          <w:sz w:val="28"/>
        </w:rPr>
        <w:t>
      </w:t>
      </w:r>
      <w:r>
        <w:rPr>
          <w:rFonts w:ascii="Times New Roman"/>
          <w:b w:val="false"/>
          <w:i w:val="false"/>
          <w:color w:val="000000"/>
          <w:sz w:val="28"/>
        </w:rPr>
        <w:t>_____________ А. Толпакова</w:t>
      </w:r>
      <w:r>
        <w:br/>
      </w:r>
      <w:r>
        <w:rPr>
          <w:rFonts w:ascii="Times New Roman"/>
          <w:b w:val="false"/>
          <w:i w:val="false"/>
          <w:color w:val="000000"/>
          <w:sz w:val="28"/>
        </w:rPr>
        <w:t>
      </w:t>
      </w:r>
      <w:r>
        <w:rPr>
          <w:rFonts w:ascii="Times New Roman"/>
          <w:b w:val="false"/>
          <w:i w:val="false"/>
          <w:color w:val="000000"/>
          <w:sz w:val="28"/>
        </w:rPr>
        <w:t>"Сарыкөл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 А. Вилямов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54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1-қосымша</w:t>
            </w:r>
          </w:p>
        </w:tc>
      </w:tr>
    </w:tbl>
    <w:bookmarkStart w:name="z37" w:id="2"/>
    <w:p>
      <w:pPr>
        <w:spacing w:after="0"/>
        <w:ind w:left="0"/>
        <w:jc w:val="left"/>
      </w:pPr>
      <w:r>
        <w:rPr>
          <w:rFonts w:ascii="Times New Roman"/>
          <w:b/>
          <w:i w:val="false"/>
          <w:color w:val="000000"/>
        </w:rPr>
        <w:t xml:space="preserve"> Сарыкөл ауданының 2016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
          <w:p>
            <w:pPr>
              <w:spacing w:after="20"/>
              <w:ind w:left="20"/>
              <w:jc w:val="both"/>
            </w:pPr>
            <w:r>
              <w:rPr>
                <w:rFonts w:ascii="Times New Roman"/>
                <w:b w:val="false"/>
                <w:i w:val="false"/>
                <w:color w:val="000000"/>
                <w:sz w:val="20"/>
              </w:rPr>
              <w:t>
Санаты</w:t>
            </w:r>
          </w:p>
          <w:bookmarkEnd w:id="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
          <w:p>
            <w:pPr>
              <w:spacing w:after="20"/>
              <w:ind w:left="20"/>
              <w:jc w:val="both"/>
            </w:pPr>
            <w:r>
              <w:rPr>
                <w:rFonts w:ascii="Times New Roman"/>
                <w:b w:val="false"/>
                <w:i w:val="false"/>
                <w:color w:val="000000"/>
                <w:sz w:val="20"/>
              </w:rPr>
              <w:t>
I</w:t>
            </w:r>
          </w:p>
          <w:bookmarkEnd w:id="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3402575,4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5"/>
          <w:p>
            <w:pPr>
              <w:spacing w:after="20"/>
              <w:ind w:left="20"/>
              <w:jc w:val="both"/>
            </w:pPr>
            <w:r>
              <w:rPr>
                <w:rFonts w:ascii="Times New Roman"/>
                <w:b w:val="false"/>
                <w:i w:val="false"/>
                <w:color w:val="000000"/>
                <w:sz w:val="20"/>
              </w:rPr>
              <w:t>
1</w:t>
            </w:r>
          </w:p>
          <w:bookmarkEnd w:id="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
1</w:t>
            </w:r>
          </w:p>
          <w:bookmarkEnd w:id="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
          <w:p>
            <w:pPr>
              <w:spacing w:after="20"/>
              <w:ind w:left="20"/>
              <w:jc w:val="both"/>
            </w:pPr>
            <w:r>
              <w:rPr>
                <w:rFonts w:ascii="Times New Roman"/>
                <w:b w:val="false"/>
                <w:i w:val="false"/>
                <w:color w:val="000000"/>
                <w:sz w:val="20"/>
              </w:rPr>
              <w:t>
1</w:t>
            </w:r>
          </w:p>
          <w:bookmarkEnd w:id="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
          <w:p>
            <w:pPr>
              <w:spacing w:after="20"/>
              <w:ind w:left="20"/>
              <w:jc w:val="both"/>
            </w:pPr>
            <w:r>
              <w:rPr>
                <w:rFonts w:ascii="Times New Roman"/>
                <w:b w:val="false"/>
                <w:i w:val="false"/>
                <w:color w:val="000000"/>
                <w:sz w:val="20"/>
              </w:rPr>
              <w:t>
1</w:t>
            </w:r>
          </w:p>
          <w:bookmarkEnd w:id="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9"/>
          <w:p>
            <w:pPr>
              <w:spacing w:after="20"/>
              <w:ind w:left="20"/>
              <w:jc w:val="both"/>
            </w:pPr>
            <w:r>
              <w:rPr>
                <w:rFonts w:ascii="Times New Roman"/>
                <w:b w:val="false"/>
                <w:i w:val="false"/>
                <w:color w:val="000000"/>
                <w:sz w:val="20"/>
              </w:rPr>
              <w:t>
1</w:t>
            </w:r>
          </w:p>
          <w:bookmarkEnd w:id="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1</w:t>
            </w:r>
          </w:p>
          <w:bookmarkEnd w:id="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1</w:t>
            </w:r>
          </w:p>
          <w:bookmarkEnd w:id="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1</w:t>
            </w:r>
          </w:p>
          <w:bookmarkEnd w:id="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1</w:t>
            </w:r>
          </w:p>
          <w:bookmarkEnd w:id="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1</w:t>
            </w:r>
          </w:p>
          <w:bookmarkEnd w:id="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1</w:t>
            </w:r>
          </w:p>
          <w:bookmarkEnd w:id="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1</w:t>
            </w:r>
          </w:p>
          <w:bookmarkEnd w:id="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1</w:t>
            </w:r>
          </w:p>
          <w:bookmarkEnd w:id="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1</w:t>
            </w:r>
          </w:p>
          <w:bookmarkEnd w:id="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1</w:t>
            </w:r>
          </w:p>
          <w:bookmarkEnd w:id="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1</w:t>
            </w:r>
          </w:p>
          <w:bookmarkEnd w:id="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1</w:t>
            </w:r>
          </w:p>
          <w:bookmarkEnd w:id="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2</w:t>
            </w:r>
          </w:p>
          <w:bookmarkEnd w:id="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2</w:t>
            </w:r>
          </w:p>
          <w:bookmarkEnd w:id="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2</w:t>
            </w:r>
          </w:p>
          <w:bookmarkEnd w:id="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2</w:t>
            </w:r>
          </w:p>
          <w:bookmarkEnd w:id="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2</w:t>
            </w:r>
          </w:p>
          <w:bookmarkEnd w:id="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2</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2</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2</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3</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3</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3</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3</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3</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4</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4</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4</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Функционалдық топ</w:t>
            </w:r>
          </w:p>
          <w:bookmarkEnd w:id="3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II</w:t>
            </w:r>
          </w:p>
          <w:bookmarkEnd w:id="39"/>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3450511,9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01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9"/>
          <w:p>
            <w:pPr>
              <w:spacing w:after="20"/>
              <w:ind w:left="20"/>
              <w:jc w:val="both"/>
            </w:pP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0"/>
          <w:p>
            <w:pPr>
              <w:spacing w:after="20"/>
              <w:ind w:left="20"/>
              <w:jc w:val="both"/>
            </w:pP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1"/>
          <w:p>
            <w:pPr>
              <w:spacing w:after="20"/>
              <w:ind w:left="20"/>
              <w:jc w:val="both"/>
            </w:pP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1"/>
          <w:p>
            <w:pPr>
              <w:spacing w:after="20"/>
              <w:ind w:left="20"/>
              <w:jc w:val="both"/>
            </w:pPr>
            <w:r>
              <w:rPr>
                <w:rFonts w:ascii="Times New Roman"/>
                <w:b w:val="false"/>
                <w:i w:val="false"/>
                <w:color w:val="000000"/>
                <w:sz w:val="20"/>
              </w:rPr>
              <w:t>
 </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2"/>
          <w:p>
            <w:pPr>
              <w:spacing w:after="20"/>
              <w:ind w:left="20"/>
              <w:jc w:val="both"/>
            </w:pPr>
            <w:r>
              <w:rPr>
                <w:rFonts w:ascii="Times New Roman"/>
                <w:b w:val="false"/>
                <w:i w:val="false"/>
                <w:color w:val="000000"/>
                <w:sz w:val="20"/>
              </w:rPr>
              <w:t>
 </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3"/>
          <w:p>
            <w:pPr>
              <w:spacing w:after="20"/>
              <w:ind w:left="20"/>
              <w:jc w:val="both"/>
            </w:pPr>
            <w:r>
              <w:rPr>
                <w:rFonts w:ascii="Times New Roman"/>
                <w:b w:val="false"/>
                <w:i w:val="false"/>
                <w:color w:val="000000"/>
                <w:sz w:val="20"/>
              </w:rPr>
              <w:t>
02</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5"/>
          <w:p>
            <w:pPr>
              <w:spacing w:after="20"/>
              <w:ind w:left="20"/>
              <w:jc w:val="both"/>
            </w:pPr>
            <w:r>
              <w:rPr>
                <w:rFonts w:ascii="Times New Roman"/>
                <w:b w:val="false"/>
                <w:i w:val="false"/>
                <w:color w:val="000000"/>
                <w:sz w:val="20"/>
              </w:rPr>
              <w:t>
 </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6"/>
          <w:p>
            <w:pPr>
              <w:spacing w:after="20"/>
              <w:ind w:left="20"/>
              <w:jc w:val="both"/>
            </w:pPr>
            <w:r>
              <w:rPr>
                <w:rFonts w:ascii="Times New Roman"/>
                <w:b w:val="false"/>
                <w:i w:val="false"/>
                <w:color w:val="000000"/>
                <w:sz w:val="20"/>
              </w:rPr>
              <w:t>
 </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7"/>
          <w:p>
            <w:pPr>
              <w:spacing w:after="20"/>
              <w:ind w:left="20"/>
              <w:jc w:val="both"/>
            </w:pPr>
            <w:r>
              <w:rPr>
                <w:rFonts w:ascii="Times New Roman"/>
                <w:b w:val="false"/>
                <w:i w:val="false"/>
                <w:color w:val="000000"/>
                <w:sz w:val="20"/>
              </w:rPr>
              <w:t>
04</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5"/>
          <w:p>
            <w:pPr>
              <w:spacing w:after="20"/>
              <w:ind w:left="20"/>
              <w:jc w:val="both"/>
            </w:pP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1435298,4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06</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8"/>
          <w:p>
            <w:pPr>
              <w:spacing w:after="20"/>
              <w:ind w:left="20"/>
              <w:jc w:val="both"/>
            </w:pPr>
            <w:r>
              <w:rPr>
                <w:rFonts w:ascii="Times New Roman"/>
                <w:b w:val="false"/>
                <w:i w:val="false"/>
                <w:color w:val="000000"/>
                <w:sz w:val="20"/>
              </w:rPr>
              <w:t>
 </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07</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0"/>
          <w:p>
            <w:pPr>
              <w:spacing w:after="20"/>
              <w:ind w:left="20"/>
              <w:jc w:val="both"/>
            </w:pP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08</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10</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both"/>
            </w:pPr>
            <w:r>
              <w:rPr>
                <w:rFonts w:ascii="Times New Roman"/>
                <w:b w:val="false"/>
                <w:i w:val="false"/>
                <w:color w:val="000000"/>
                <w:sz w:val="20"/>
              </w:rPr>
              <w:t>
 </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1"/>
          <w:p>
            <w:pPr>
              <w:spacing w:after="20"/>
              <w:ind w:left="20"/>
              <w:jc w:val="both"/>
            </w:pP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0"/>
          <w:p>
            <w:pPr>
              <w:spacing w:after="20"/>
              <w:ind w:left="20"/>
              <w:jc w:val="both"/>
            </w:pP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2"/>
          <w:p>
            <w:pPr>
              <w:spacing w:after="20"/>
              <w:ind w:left="20"/>
              <w:jc w:val="both"/>
            </w:pP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11</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7"/>
          <w:p>
            <w:pPr>
              <w:spacing w:after="20"/>
              <w:ind w:left="20"/>
              <w:jc w:val="both"/>
            </w:pPr>
            <w:r>
              <w:rPr>
                <w:rFonts w:ascii="Times New Roman"/>
                <w:b w:val="false"/>
                <w:i w:val="false"/>
                <w:color w:val="000000"/>
                <w:sz w:val="20"/>
              </w:rPr>
              <w:t>
12</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9"/>
          <w:p>
            <w:pPr>
              <w:spacing w:after="20"/>
              <w:ind w:left="20"/>
              <w:jc w:val="both"/>
            </w:pPr>
            <w:r>
              <w:rPr>
                <w:rFonts w:ascii="Times New Roman"/>
                <w:b w:val="false"/>
                <w:i w:val="false"/>
                <w:color w:val="000000"/>
                <w:sz w:val="20"/>
              </w:rPr>
              <w:t>
 </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1"/>
          <w:p>
            <w:pPr>
              <w:spacing w:after="20"/>
              <w:ind w:left="20"/>
              <w:jc w:val="both"/>
            </w:pP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13</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0"/>
          <w:p>
            <w:pPr>
              <w:spacing w:after="20"/>
              <w:ind w:left="20"/>
              <w:jc w:val="both"/>
            </w:pP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14</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4"/>
          <w:p>
            <w:pPr>
              <w:spacing w:after="20"/>
              <w:ind w:left="20"/>
              <w:jc w:val="both"/>
            </w:pPr>
            <w:r>
              <w:rPr>
                <w:rFonts w:ascii="Times New Roman"/>
                <w:b w:val="false"/>
                <w:i w:val="false"/>
                <w:color w:val="000000"/>
                <w:sz w:val="20"/>
              </w:rPr>
              <w:t>
 </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5"/>
          <w:p>
            <w:pPr>
              <w:spacing w:after="20"/>
              <w:ind w:left="20"/>
              <w:jc w:val="both"/>
            </w:pP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6"/>
          <w:p>
            <w:pPr>
              <w:spacing w:after="20"/>
              <w:ind w:left="20"/>
              <w:jc w:val="both"/>
            </w:pPr>
            <w:r>
              <w:rPr>
                <w:rFonts w:ascii="Times New Roman"/>
                <w:b w:val="false"/>
                <w:i w:val="false"/>
                <w:color w:val="000000"/>
                <w:sz w:val="20"/>
              </w:rPr>
              <w:t>
15</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9"/>
          <w:p>
            <w:pPr>
              <w:spacing w:after="20"/>
              <w:ind w:left="20"/>
              <w:jc w:val="both"/>
            </w:pP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0"/>
          <w:p>
            <w:pPr>
              <w:spacing w:after="20"/>
              <w:ind w:left="20"/>
              <w:jc w:val="both"/>
            </w:pPr>
            <w:r>
              <w:rPr>
                <w:rFonts w:ascii="Times New Roman"/>
                <w:b w:val="false"/>
                <w:i w:val="false"/>
                <w:color w:val="000000"/>
                <w:sz w:val="20"/>
              </w:rPr>
              <w:t>
 </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1"/>
          <w:p>
            <w:pPr>
              <w:spacing w:after="20"/>
              <w:ind w:left="20"/>
              <w:jc w:val="both"/>
            </w:pPr>
            <w:r>
              <w:rPr>
                <w:rFonts w:ascii="Times New Roman"/>
                <w:b w:val="false"/>
                <w:i w:val="false"/>
                <w:color w:val="000000"/>
                <w:sz w:val="20"/>
              </w:rPr>
              <w:t>
III</w:t>
            </w:r>
          </w:p>
          <w:bookmarkEnd w:id="191"/>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3"/>
          <w:p>
            <w:pPr>
              <w:spacing w:after="20"/>
              <w:ind w:left="20"/>
              <w:jc w:val="both"/>
            </w:pPr>
            <w:r>
              <w:rPr>
                <w:rFonts w:ascii="Times New Roman"/>
                <w:b w:val="false"/>
                <w:i w:val="false"/>
                <w:color w:val="000000"/>
                <w:sz w:val="20"/>
              </w:rPr>
              <w:t>
07</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5"/>
          <w:p>
            <w:pPr>
              <w:spacing w:after="20"/>
              <w:ind w:left="20"/>
              <w:jc w:val="both"/>
            </w:pPr>
            <w:r>
              <w:rPr>
                <w:rFonts w:ascii="Times New Roman"/>
                <w:b w:val="false"/>
                <w:i w:val="false"/>
                <w:color w:val="000000"/>
                <w:sz w:val="20"/>
              </w:rPr>
              <w:t>
 </w:t>
            </w:r>
          </w:p>
          <w:bookmarkEnd w:id="1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6"/>
          <w:p>
            <w:pPr>
              <w:spacing w:after="20"/>
              <w:ind w:left="20"/>
              <w:jc w:val="both"/>
            </w:pPr>
            <w:r>
              <w:rPr>
                <w:rFonts w:ascii="Times New Roman"/>
                <w:b w:val="false"/>
                <w:i w:val="false"/>
                <w:color w:val="000000"/>
                <w:sz w:val="20"/>
              </w:rPr>
              <w:t>
 </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7"/>
          <w:p>
            <w:pPr>
              <w:spacing w:after="20"/>
              <w:ind w:left="20"/>
              <w:jc w:val="both"/>
            </w:pPr>
            <w:r>
              <w:rPr>
                <w:rFonts w:ascii="Times New Roman"/>
                <w:b w:val="false"/>
                <w:i w:val="false"/>
                <w:color w:val="000000"/>
                <w:sz w:val="20"/>
              </w:rPr>
              <w:t>
10</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0"/>
          <w:p>
            <w:pPr>
              <w:spacing w:after="20"/>
              <w:ind w:left="20"/>
              <w:jc w:val="both"/>
            </w:pPr>
            <w:r>
              <w:rPr>
                <w:rFonts w:ascii="Times New Roman"/>
                <w:b w:val="false"/>
                <w:i w:val="false"/>
                <w:color w:val="000000"/>
                <w:sz w:val="20"/>
              </w:rPr>
              <w:t>
 </w:t>
            </w:r>
          </w:p>
          <w:bookmarkEnd w:id="2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1"/>
          <w:p>
            <w:pPr>
              <w:spacing w:after="20"/>
              <w:ind w:left="20"/>
              <w:jc w:val="both"/>
            </w:pPr>
            <w:r>
              <w:rPr>
                <w:rFonts w:ascii="Times New Roman"/>
                <w:b w:val="false"/>
                <w:i w:val="false"/>
                <w:color w:val="000000"/>
                <w:sz w:val="20"/>
              </w:rPr>
              <w:t>
Санаты</w:t>
            </w:r>
          </w:p>
          <w:bookmarkEnd w:id="20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5</w:t>
            </w: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3"/>
          <w:p>
            <w:pPr>
              <w:spacing w:after="20"/>
              <w:ind w:left="20"/>
              <w:jc w:val="both"/>
            </w:pPr>
            <w:r>
              <w:rPr>
                <w:rFonts w:ascii="Times New Roman"/>
                <w:b w:val="false"/>
                <w:i w:val="false"/>
                <w:color w:val="000000"/>
                <w:sz w:val="20"/>
              </w:rPr>
              <w:t>
5</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5</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IV</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V</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VI</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7</w:t>
            </w:r>
          </w:p>
          <w:bookmarkEnd w:id="2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7</w:t>
            </w:r>
          </w:p>
          <w:bookmarkEnd w:id="2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7</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Функционалдық топ</w:t>
            </w:r>
          </w:p>
          <w:bookmarkEnd w:id="21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2"/>
          <w:p>
            <w:pPr>
              <w:spacing w:after="20"/>
              <w:ind w:left="20"/>
              <w:jc w:val="both"/>
            </w:pPr>
            <w:r>
              <w:rPr>
                <w:rFonts w:ascii="Times New Roman"/>
                <w:b w:val="false"/>
                <w:i w:val="false"/>
                <w:color w:val="000000"/>
                <w:sz w:val="20"/>
              </w:rPr>
              <w:t>
16</w:t>
            </w:r>
          </w:p>
          <w:bookmarkEnd w:id="2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3"/>
          <w:p>
            <w:pPr>
              <w:spacing w:after="20"/>
              <w:ind w:left="20"/>
              <w:jc w:val="both"/>
            </w:pPr>
            <w:r>
              <w:rPr>
                <w:rFonts w:ascii="Times New Roman"/>
                <w:b w:val="false"/>
                <w:i w:val="false"/>
                <w:color w:val="000000"/>
                <w:sz w:val="20"/>
              </w:rPr>
              <w:t>
 </w:t>
            </w:r>
          </w:p>
          <w:bookmarkEnd w:id="2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4"/>
          <w:p>
            <w:pPr>
              <w:spacing w:after="20"/>
              <w:ind w:left="20"/>
              <w:jc w:val="both"/>
            </w:pPr>
            <w:r>
              <w:rPr>
                <w:rFonts w:ascii="Times New Roman"/>
                <w:b w:val="false"/>
                <w:i w:val="false"/>
                <w:color w:val="000000"/>
                <w:sz w:val="20"/>
              </w:rPr>
              <w:t>
 </w:t>
            </w:r>
          </w:p>
          <w:bookmarkEnd w:id="2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5"/>
          <w:p>
            <w:pPr>
              <w:spacing w:after="20"/>
              <w:ind w:left="20"/>
              <w:jc w:val="both"/>
            </w:pPr>
            <w:r>
              <w:rPr>
                <w:rFonts w:ascii="Times New Roman"/>
                <w:b w:val="false"/>
                <w:i w:val="false"/>
                <w:color w:val="000000"/>
                <w:sz w:val="20"/>
              </w:rPr>
              <w:t>
 </w:t>
            </w:r>
          </w:p>
          <w:bookmarkEnd w:id="2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6"/>
          <w:p>
            <w:pPr>
              <w:spacing w:after="20"/>
              <w:ind w:left="20"/>
              <w:jc w:val="both"/>
            </w:pPr>
            <w:r>
              <w:rPr>
                <w:rFonts w:ascii="Times New Roman"/>
                <w:b w:val="false"/>
                <w:i w:val="false"/>
                <w:color w:val="000000"/>
                <w:sz w:val="20"/>
              </w:rPr>
              <w:t>
Санаты</w:t>
            </w:r>
          </w:p>
          <w:bookmarkEnd w:id="216"/>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7"/>
          <w:p>
            <w:pPr>
              <w:spacing w:after="20"/>
              <w:ind w:left="20"/>
              <w:jc w:val="both"/>
            </w:pPr>
            <w:r>
              <w:rPr>
                <w:rFonts w:ascii="Times New Roman"/>
                <w:b w:val="false"/>
                <w:i w:val="false"/>
                <w:color w:val="000000"/>
                <w:sz w:val="20"/>
              </w:rPr>
              <w:t>
8</w:t>
            </w:r>
          </w:p>
          <w:bookmarkEnd w:id="2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8"/>
          <w:p>
            <w:pPr>
              <w:spacing w:after="20"/>
              <w:ind w:left="20"/>
              <w:jc w:val="both"/>
            </w:pPr>
            <w:r>
              <w:rPr>
                <w:rFonts w:ascii="Times New Roman"/>
                <w:b w:val="false"/>
                <w:i w:val="false"/>
                <w:color w:val="000000"/>
                <w:sz w:val="20"/>
              </w:rPr>
              <w:t>
8</w:t>
            </w:r>
          </w:p>
          <w:bookmarkEnd w:id="2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9"/>
          <w:p>
            <w:pPr>
              <w:spacing w:after="20"/>
              <w:ind w:left="20"/>
              <w:jc w:val="both"/>
            </w:pPr>
            <w:r>
              <w:rPr>
                <w:rFonts w:ascii="Times New Roman"/>
                <w:b w:val="false"/>
                <w:i w:val="false"/>
                <w:color w:val="000000"/>
                <w:sz w:val="20"/>
              </w:rPr>
              <w:t>
8</w:t>
            </w:r>
          </w:p>
          <w:bookmarkEnd w:id="2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54 шешіміне 2-қосымша</w:t>
            </w:r>
            <w:r>
              <w:br/>
            </w: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5-қосымша</w:t>
            </w:r>
          </w:p>
        </w:tc>
      </w:tr>
    </w:tbl>
    <w:bookmarkStart w:name="z273" w:id="220"/>
    <w:p>
      <w:pPr>
        <w:spacing w:after="0"/>
        <w:ind w:left="0"/>
        <w:jc w:val="left"/>
      </w:pPr>
      <w:r>
        <w:rPr>
          <w:rFonts w:ascii="Times New Roman"/>
          <w:b/>
          <w:i w:val="false"/>
          <w:color w:val="000000"/>
        </w:rPr>
        <w:t xml:space="preserve"> Сарыкөл ауданының ауыл және ауылдық округтарының 2016-2018 жылдарға арналған бюджеттік бағдарламасының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44"/>
        <w:gridCol w:w="936"/>
        <w:gridCol w:w="936"/>
        <w:gridCol w:w="3159"/>
        <w:gridCol w:w="2045"/>
        <w:gridCol w:w="2045"/>
        <w:gridCol w:w="2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1"/>
          <w:p>
            <w:pPr>
              <w:spacing w:after="20"/>
              <w:ind w:left="20"/>
              <w:jc w:val="both"/>
            </w:pPr>
            <w:r>
              <w:rPr>
                <w:rFonts w:ascii="Times New Roman"/>
                <w:b w:val="false"/>
                <w:i w:val="false"/>
                <w:color w:val="000000"/>
                <w:sz w:val="20"/>
              </w:rPr>
              <w:t>
Функционалдық топ</w:t>
            </w:r>
          </w:p>
          <w:bookmarkEnd w:id="221"/>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2"/>
          <w:p>
            <w:pPr>
              <w:spacing w:after="20"/>
              <w:ind w:left="20"/>
              <w:jc w:val="both"/>
            </w:pPr>
            <w:r>
              <w:rPr>
                <w:rFonts w:ascii="Times New Roman"/>
                <w:b w:val="false"/>
                <w:i w:val="false"/>
                <w:color w:val="000000"/>
                <w:sz w:val="20"/>
              </w:rPr>
              <w:t>
1</w:t>
            </w:r>
          </w:p>
          <w:bookmarkEnd w:id="22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143575,8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3"/>
          <w:p>
            <w:pPr>
              <w:spacing w:after="20"/>
              <w:ind w:left="20"/>
              <w:jc w:val="both"/>
            </w:pPr>
            <w:r>
              <w:rPr>
                <w:rFonts w:ascii="Times New Roman"/>
                <w:b w:val="false"/>
                <w:i w:val="false"/>
                <w:color w:val="000000"/>
                <w:sz w:val="20"/>
              </w:rPr>
              <w:t>
 </w:t>
            </w:r>
          </w:p>
          <w:bookmarkEnd w:id="22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143575,8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4"/>
          <w:p>
            <w:pPr>
              <w:spacing w:after="20"/>
              <w:ind w:left="20"/>
              <w:jc w:val="both"/>
            </w:pPr>
            <w:r>
              <w:rPr>
                <w:rFonts w:ascii="Times New Roman"/>
                <w:b w:val="false"/>
                <w:i w:val="false"/>
                <w:color w:val="000000"/>
                <w:sz w:val="20"/>
              </w:rPr>
              <w:t>
 </w:t>
            </w:r>
          </w:p>
          <w:bookmarkEnd w:id="22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143575,8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5"/>
          <w:p>
            <w:pPr>
              <w:spacing w:after="20"/>
              <w:ind w:left="20"/>
              <w:jc w:val="both"/>
            </w:pPr>
            <w:r>
              <w:rPr>
                <w:rFonts w:ascii="Times New Roman"/>
                <w:b w:val="false"/>
                <w:i w:val="false"/>
                <w:color w:val="000000"/>
                <w:sz w:val="20"/>
              </w:rPr>
              <w:t>
 </w:t>
            </w:r>
          </w:p>
          <w:bookmarkEnd w:id="22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139415,8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6"/>
          <w:p>
            <w:pPr>
              <w:spacing w:after="20"/>
              <w:ind w:left="20"/>
              <w:jc w:val="both"/>
            </w:pPr>
            <w:r>
              <w:rPr>
                <w:rFonts w:ascii="Times New Roman"/>
                <w:b w:val="false"/>
                <w:i w:val="false"/>
                <w:color w:val="000000"/>
                <w:sz w:val="20"/>
              </w:rPr>
              <w:t>
 </w:t>
            </w:r>
          </w:p>
          <w:bookmarkEnd w:id="22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7"/>
          <w:p>
            <w:pPr>
              <w:spacing w:after="20"/>
              <w:ind w:left="20"/>
              <w:jc w:val="both"/>
            </w:pPr>
            <w:r>
              <w:rPr>
                <w:rFonts w:ascii="Times New Roman"/>
                <w:b w:val="false"/>
                <w:i w:val="false"/>
                <w:color w:val="000000"/>
                <w:sz w:val="20"/>
              </w:rPr>
              <w:t>
 </w:t>
            </w:r>
          </w:p>
          <w:bookmarkEnd w:id="22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8"/>
          <w:p>
            <w:pPr>
              <w:spacing w:after="20"/>
              <w:ind w:left="20"/>
              <w:jc w:val="both"/>
            </w:pPr>
            <w:r>
              <w:rPr>
                <w:rFonts w:ascii="Times New Roman"/>
                <w:b w:val="false"/>
                <w:i w:val="false"/>
                <w:color w:val="000000"/>
                <w:sz w:val="20"/>
              </w:rPr>
              <w:t>
 </w:t>
            </w:r>
          </w:p>
          <w:bookmarkEnd w:id="22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9"/>
          <w:p>
            <w:pPr>
              <w:spacing w:after="20"/>
              <w:ind w:left="20"/>
              <w:jc w:val="both"/>
            </w:pPr>
            <w:r>
              <w:rPr>
                <w:rFonts w:ascii="Times New Roman"/>
                <w:b w:val="false"/>
                <w:i w:val="false"/>
                <w:color w:val="000000"/>
                <w:sz w:val="20"/>
              </w:rPr>
              <w:t>
 </w:t>
            </w:r>
          </w:p>
          <w:bookmarkEnd w:id="22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0"/>
          <w:p>
            <w:pPr>
              <w:spacing w:after="20"/>
              <w:ind w:left="20"/>
              <w:jc w:val="both"/>
            </w:pPr>
            <w:r>
              <w:rPr>
                <w:rFonts w:ascii="Times New Roman"/>
                <w:b w:val="false"/>
                <w:i w:val="false"/>
                <w:color w:val="000000"/>
                <w:sz w:val="20"/>
              </w:rPr>
              <w:t>
 </w:t>
            </w:r>
          </w:p>
          <w:bookmarkEnd w:id="23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1"/>
          <w:p>
            <w:pPr>
              <w:spacing w:after="20"/>
              <w:ind w:left="20"/>
              <w:jc w:val="both"/>
            </w:pPr>
            <w:r>
              <w:rPr>
                <w:rFonts w:ascii="Times New Roman"/>
                <w:b w:val="false"/>
                <w:i w:val="false"/>
                <w:color w:val="000000"/>
                <w:sz w:val="20"/>
              </w:rPr>
              <w:t>
 </w:t>
            </w:r>
          </w:p>
          <w:bookmarkEnd w:id="23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2"/>
          <w:p>
            <w:pPr>
              <w:spacing w:after="20"/>
              <w:ind w:left="20"/>
              <w:jc w:val="both"/>
            </w:pPr>
            <w:r>
              <w:rPr>
                <w:rFonts w:ascii="Times New Roman"/>
                <w:b w:val="false"/>
                <w:i w:val="false"/>
                <w:color w:val="000000"/>
                <w:sz w:val="20"/>
              </w:rPr>
              <w:t>
 </w:t>
            </w:r>
          </w:p>
          <w:bookmarkEnd w:id="23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3"/>
          <w:p>
            <w:pPr>
              <w:spacing w:after="20"/>
              <w:ind w:left="20"/>
              <w:jc w:val="both"/>
            </w:pPr>
            <w:r>
              <w:rPr>
                <w:rFonts w:ascii="Times New Roman"/>
                <w:b w:val="false"/>
                <w:i w:val="false"/>
                <w:color w:val="000000"/>
                <w:sz w:val="20"/>
              </w:rPr>
              <w:t>
 </w:t>
            </w:r>
          </w:p>
          <w:bookmarkEnd w:id="23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4"/>
          <w:p>
            <w:pPr>
              <w:spacing w:after="20"/>
              <w:ind w:left="20"/>
              <w:jc w:val="both"/>
            </w:pPr>
            <w:r>
              <w:rPr>
                <w:rFonts w:ascii="Times New Roman"/>
                <w:b w:val="false"/>
                <w:i w:val="false"/>
                <w:color w:val="000000"/>
                <w:sz w:val="20"/>
              </w:rPr>
              <w:t>
 </w:t>
            </w:r>
          </w:p>
          <w:bookmarkEnd w:id="23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5"/>
          <w:p>
            <w:pPr>
              <w:spacing w:after="20"/>
              <w:ind w:left="20"/>
              <w:jc w:val="both"/>
            </w:pPr>
            <w:r>
              <w:rPr>
                <w:rFonts w:ascii="Times New Roman"/>
                <w:b w:val="false"/>
                <w:i w:val="false"/>
                <w:color w:val="000000"/>
                <w:sz w:val="20"/>
              </w:rPr>
              <w:t>
 </w:t>
            </w:r>
          </w:p>
          <w:bookmarkEnd w:id="23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6"/>
          <w:p>
            <w:pPr>
              <w:spacing w:after="20"/>
              <w:ind w:left="20"/>
              <w:jc w:val="both"/>
            </w:pPr>
            <w:r>
              <w:rPr>
                <w:rFonts w:ascii="Times New Roman"/>
                <w:b w:val="false"/>
                <w:i w:val="false"/>
                <w:color w:val="000000"/>
                <w:sz w:val="20"/>
              </w:rPr>
              <w:t>
 </w:t>
            </w:r>
          </w:p>
          <w:bookmarkEnd w:id="23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7"/>
          <w:p>
            <w:pPr>
              <w:spacing w:after="20"/>
              <w:ind w:left="20"/>
              <w:jc w:val="both"/>
            </w:pPr>
            <w:r>
              <w:rPr>
                <w:rFonts w:ascii="Times New Roman"/>
                <w:b w:val="false"/>
                <w:i w:val="false"/>
                <w:color w:val="000000"/>
                <w:sz w:val="20"/>
              </w:rPr>
              <w:t>
 </w:t>
            </w:r>
          </w:p>
          <w:bookmarkEnd w:id="23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8"/>
          <w:p>
            <w:pPr>
              <w:spacing w:after="20"/>
              <w:ind w:left="20"/>
              <w:jc w:val="both"/>
            </w:pPr>
            <w:r>
              <w:rPr>
                <w:rFonts w:ascii="Times New Roman"/>
                <w:b w:val="false"/>
                <w:i w:val="false"/>
                <w:color w:val="000000"/>
                <w:sz w:val="20"/>
              </w:rPr>
              <w:t>
 </w:t>
            </w:r>
          </w:p>
          <w:bookmarkEnd w:id="23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9"/>
          <w:p>
            <w:pPr>
              <w:spacing w:after="20"/>
              <w:ind w:left="20"/>
              <w:jc w:val="both"/>
            </w:pPr>
            <w:r>
              <w:rPr>
                <w:rFonts w:ascii="Times New Roman"/>
                <w:b w:val="false"/>
                <w:i w:val="false"/>
                <w:color w:val="000000"/>
                <w:sz w:val="20"/>
              </w:rPr>
              <w:t>
 </w:t>
            </w:r>
          </w:p>
          <w:bookmarkEnd w:id="23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0"/>
          <w:p>
            <w:pPr>
              <w:spacing w:after="20"/>
              <w:ind w:left="20"/>
              <w:jc w:val="both"/>
            </w:pPr>
            <w:r>
              <w:rPr>
                <w:rFonts w:ascii="Times New Roman"/>
                <w:b w:val="false"/>
                <w:i w:val="false"/>
                <w:color w:val="000000"/>
                <w:sz w:val="20"/>
              </w:rPr>
              <w:t>
 </w:t>
            </w:r>
          </w:p>
          <w:bookmarkEnd w:id="24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1"/>
          <w:p>
            <w:pPr>
              <w:spacing w:after="20"/>
              <w:ind w:left="20"/>
              <w:jc w:val="both"/>
            </w:pPr>
            <w:r>
              <w:rPr>
                <w:rFonts w:ascii="Times New Roman"/>
                <w:b w:val="false"/>
                <w:i w:val="false"/>
                <w:color w:val="000000"/>
                <w:sz w:val="20"/>
              </w:rPr>
              <w:t>
 </w:t>
            </w:r>
          </w:p>
          <w:bookmarkEnd w:id="24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2"/>
          <w:p>
            <w:pPr>
              <w:spacing w:after="20"/>
              <w:ind w:left="20"/>
              <w:jc w:val="both"/>
            </w:pPr>
            <w:r>
              <w:rPr>
                <w:rFonts w:ascii="Times New Roman"/>
                <w:b w:val="false"/>
                <w:i w:val="false"/>
                <w:color w:val="000000"/>
                <w:sz w:val="20"/>
              </w:rPr>
              <w:t>
 </w:t>
            </w:r>
          </w:p>
          <w:bookmarkEnd w:id="24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3"/>
          <w:p>
            <w:pPr>
              <w:spacing w:after="20"/>
              <w:ind w:left="20"/>
              <w:jc w:val="both"/>
            </w:pPr>
            <w:r>
              <w:rPr>
                <w:rFonts w:ascii="Times New Roman"/>
                <w:b w:val="false"/>
                <w:i w:val="false"/>
                <w:color w:val="000000"/>
                <w:sz w:val="20"/>
              </w:rPr>
              <w:t>
 </w:t>
            </w:r>
          </w:p>
          <w:bookmarkEnd w:id="24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4"/>
          <w:p>
            <w:pPr>
              <w:spacing w:after="20"/>
              <w:ind w:left="20"/>
              <w:jc w:val="both"/>
            </w:pPr>
            <w:r>
              <w:rPr>
                <w:rFonts w:ascii="Times New Roman"/>
                <w:b w:val="false"/>
                <w:i w:val="false"/>
                <w:color w:val="000000"/>
                <w:sz w:val="20"/>
              </w:rPr>
              <w:t>
 </w:t>
            </w:r>
          </w:p>
          <w:bookmarkEnd w:id="24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5"/>
          <w:p>
            <w:pPr>
              <w:spacing w:after="20"/>
              <w:ind w:left="20"/>
              <w:jc w:val="both"/>
            </w:pPr>
            <w:r>
              <w:rPr>
                <w:rFonts w:ascii="Times New Roman"/>
                <w:b w:val="false"/>
                <w:i w:val="false"/>
                <w:color w:val="000000"/>
                <w:sz w:val="20"/>
              </w:rPr>
              <w:t>
 </w:t>
            </w:r>
          </w:p>
          <w:bookmarkEnd w:id="24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6"/>
          <w:p>
            <w:pPr>
              <w:spacing w:after="20"/>
              <w:ind w:left="20"/>
              <w:jc w:val="both"/>
            </w:pPr>
            <w:r>
              <w:rPr>
                <w:rFonts w:ascii="Times New Roman"/>
                <w:b w:val="false"/>
                <w:i w:val="false"/>
                <w:color w:val="000000"/>
                <w:sz w:val="20"/>
              </w:rPr>
              <w:t>
 </w:t>
            </w:r>
          </w:p>
          <w:bookmarkEnd w:id="24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7"/>
          <w:p>
            <w:pPr>
              <w:spacing w:after="20"/>
              <w:ind w:left="20"/>
              <w:jc w:val="both"/>
            </w:pPr>
            <w:r>
              <w:rPr>
                <w:rFonts w:ascii="Times New Roman"/>
                <w:b w:val="false"/>
                <w:i w:val="false"/>
                <w:color w:val="000000"/>
                <w:sz w:val="20"/>
              </w:rPr>
              <w:t>
 </w:t>
            </w:r>
          </w:p>
          <w:bookmarkEnd w:id="24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8"/>
          <w:p>
            <w:pPr>
              <w:spacing w:after="20"/>
              <w:ind w:left="20"/>
              <w:jc w:val="both"/>
            </w:pPr>
            <w:r>
              <w:rPr>
                <w:rFonts w:ascii="Times New Roman"/>
                <w:b w:val="false"/>
                <w:i w:val="false"/>
                <w:color w:val="000000"/>
                <w:sz w:val="20"/>
              </w:rPr>
              <w:t>
 </w:t>
            </w:r>
          </w:p>
          <w:bookmarkEnd w:id="24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9"/>
          <w:p>
            <w:pPr>
              <w:spacing w:after="20"/>
              <w:ind w:left="20"/>
              <w:jc w:val="both"/>
            </w:pPr>
            <w:r>
              <w:rPr>
                <w:rFonts w:ascii="Times New Roman"/>
                <w:b w:val="false"/>
                <w:i w:val="false"/>
                <w:color w:val="000000"/>
                <w:sz w:val="20"/>
              </w:rPr>
              <w:t>
 </w:t>
            </w:r>
          </w:p>
          <w:bookmarkEnd w:id="24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0"/>
          <w:p>
            <w:pPr>
              <w:spacing w:after="20"/>
              <w:ind w:left="20"/>
              <w:jc w:val="both"/>
            </w:pPr>
            <w:r>
              <w:rPr>
                <w:rFonts w:ascii="Times New Roman"/>
                <w:b w:val="false"/>
                <w:i w:val="false"/>
                <w:color w:val="000000"/>
                <w:sz w:val="20"/>
              </w:rPr>
              <w:t>
 </w:t>
            </w:r>
          </w:p>
          <w:bookmarkEnd w:id="25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1"/>
          <w:p>
            <w:pPr>
              <w:spacing w:after="20"/>
              <w:ind w:left="20"/>
              <w:jc w:val="both"/>
            </w:pPr>
            <w:r>
              <w:rPr>
                <w:rFonts w:ascii="Times New Roman"/>
                <w:b w:val="false"/>
                <w:i w:val="false"/>
                <w:color w:val="000000"/>
                <w:sz w:val="20"/>
              </w:rPr>
              <w:t>
 </w:t>
            </w:r>
          </w:p>
          <w:bookmarkEnd w:id="25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2"/>
          <w:p>
            <w:pPr>
              <w:spacing w:after="20"/>
              <w:ind w:left="20"/>
              <w:jc w:val="both"/>
            </w:pPr>
            <w:r>
              <w:rPr>
                <w:rFonts w:ascii="Times New Roman"/>
                <w:b w:val="false"/>
                <w:i w:val="false"/>
                <w:color w:val="000000"/>
                <w:sz w:val="20"/>
              </w:rPr>
              <w:t>
 </w:t>
            </w:r>
          </w:p>
          <w:bookmarkEnd w:id="25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3"/>
          <w:p>
            <w:pPr>
              <w:spacing w:after="20"/>
              <w:ind w:left="20"/>
              <w:jc w:val="both"/>
            </w:pPr>
            <w:r>
              <w:rPr>
                <w:rFonts w:ascii="Times New Roman"/>
                <w:b w:val="false"/>
                <w:i w:val="false"/>
                <w:color w:val="000000"/>
                <w:sz w:val="20"/>
              </w:rPr>
              <w:t>
 </w:t>
            </w:r>
          </w:p>
          <w:bookmarkEnd w:id="25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4"/>
          <w:p>
            <w:pPr>
              <w:spacing w:after="20"/>
              <w:ind w:left="20"/>
              <w:jc w:val="both"/>
            </w:pPr>
            <w:r>
              <w:rPr>
                <w:rFonts w:ascii="Times New Roman"/>
                <w:b w:val="false"/>
                <w:i w:val="false"/>
                <w:color w:val="000000"/>
                <w:sz w:val="20"/>
              </w:rPr>
              <w:t>
 </w:t>
            </w:r>
          </w:p>
          <w:bookmarkEnd w:id="25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5"/>
          <w:p>
            <w:pPr>
              <w:spacing w:after="20"/>
              <w:ind w:left="20"/>
              <w:jc w:val="both"/>
            </w:pPr>
            <w:r>
              <w:rPr>
                <w:rFonts w:ascii="Times New Roman"/>
                <w:b w:val="false"/>
                <w:i w:val="false"/>
                <w:color w:val="000000"/>
                <w:sz w:val="20"/>
              </w:rPr>
              <w:t>
 </w:t>
            </w:r>
          </w:p>
          <w:bookmarkEnd w:id="25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6"/>
          <w:p>
            <w:pPr>
              <w:spacing w:after="20"/>
              <w:ind w:left="20"/>
              <w:jc w:val="both"/>
            </w:pPr>
            <w:r>
              <w:rPr>
                <w:rFonts w:ascii="Times New Roman"/>
                <w:b w:val="false"/>
                <w:i w:val="false"/>
                <w:color w:val="000000"/>
                <w:sz w:val="20"/>
              </w:rPr>
              <w:t>
 </w:t>
            </w:r>
          </w:p>
          <w:bookmarkEnd w:id="25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7"/>
          <w:p>
            <w:pPr>
              <w:spacing w:after="20"/>
              <w:ind w:left="20"/>
              <w:jc w:val="both"/>
            </w:pPr>
            <w:r>
              <w:rPr>
                <w:rFonts w:ascii="Times New Roman"/>
                <w:b w:val="false"/>
                <w:i w:val="false"/>
                <w:color w:val="000000"/>
                <w:sz w:val="20"/>
              </w:rPr>
              <w:t>
04</w:t>
            </w:r>
          </w:p>
          <w:bookmarkEnd w:id="25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8"/>
          <w:p>
            <w:pPr>
              <w:spacing w:after="20"/>
              <w:ind w:left="20"/>
              <w:jc w:val="both"/>
            </w:pPr>
            <w:r>
              <w:rPr>
                <w:rFonts w:ascii="Times New Roman"/>
                <w:b w:val="false"/>
                <w:i w:val="false"/>
                <w:color w:val="000000"/>
                <w:sz w:val="20"/>
              </w:rPr>
              <w:t>
 </w:t>
            </w:r>
          </w:p>
          <w:bookmarkEnd w:id="25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9"/>
          <w:p>
            <w:pPr>
              <w:spacing w:after="20"/>
              <w:ind w:left="20"/>
              <w:jc w:val="both"/>
            </w:pPr>
            <w:r>
              <w:rPr>
                <w:rFonts w:ascii="Times New Roman"/>
                <w:b w:val="false"/>
                <w:i w:val="false"/>
                <w:color w:val="000000"/>
                <w:sz w:val="20"/>
              </w:rPr>
              <w:t>
 </w:t>
            </w:r>
          </w:p>
          <w:bookmarkEnd w:id="25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0"/>
          <w:p>
            <w:pPr>
              <w:spacing w:after="20"/>
              <w:ind w:left="20"/>
              <w:jc w:val="both"/>
            </w:pPr>
            <w:r>
              <w:rPr>
                <w:rFonts w:ascii="Times New Roman"/>
                <w:b w:val="false"/>
                <w:i w:val="false"/>
                <w:color w:val="000000"/>
                <w:sz w:val="20"/>
              </w:rPr>
              <w:t>
 </w:t>
            </w:r>
          </w:p>
          <w:bookmarkEnd w:id="26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1"/>
          <w:p>
            <w:pPr>
              <w:spacing w:after="20"/>
              <w:ind w:left="20"/>
              <w:jc w:val="both"/>
            </w:pPr>
            <w:r>
              <w:rPr>
                <w:rFonts w:ascii="Times New Roman"/>
                <w:b w:val="false"/>
                <w:i w:val="false"/>
                <w:color w:val="000000"/>
                <w:sz w:val="20"/>
              </w:rPr>
              <w:t>
 </w:t>
            </w:r>
          </w:p>
          <w:bookmarkEnd w:id="26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2"/>
          <w:p>
            <w:pPr>
              <w:spacing w:after="20"/>
              <w:ind w:left="20"/>
              <w:jc w:val="both"/>
            </w:pPr>
            <w:r>
              <w:rPr>
                <w:rFonts w:ascii="Times New Roman"/>
                <w:b w:val="false"/>
                <w:i w:val="false"/>
                <w:color w:val="000000"/>
                <w:sz w:val="20"/>
              </w:rPr>
              <w:t>
 </w:t>
            </w:r>
          </w:p>
          <w:bookmarkEnd w:id="26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3"/>
          <w:p>
            <w:pPr>
              <w:spacing w:after="20"/>
              <w:ind w:left="20"/>
              <w:jc w:val="both"/>
            </w:pPr>
            <w:r>
              <w:rPr>
                <w:rFonts w:ascii="Times New Roman"/>
                <w:b w:val="false"/>
                <w:i w:val="false"/>
                <w:color w:val="000000"/>
                <w:sz w:val="20"/>
              </w:rPr>
              <w:t>
 </w:t>
            </w:r>
          </w:p>
          <w:bookmarkEnd w:id="26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4"/>
          <w:p>
            <w:pPr>
              <w:spacing w:after="20"/>
              <w:ind w:left="20"/>
              <w:jc w:val="both"/>
            </w:pPr>
            <w:r>
              <w:rPr>
                <w:rFonts w:ascii="Times New Roman"/>
                <w:b w:val="false"/>
                <w:i w:val="false"/>
                <w:color w:val="000000"/>
                <w:sz w:val="20"/>
              </w:rPr>
              <w:t>
 </w:t>
            </w:r>
          </w:p>
          <w:bookmarkEnd w:id="26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5"/>
          <w:p>
            <w:pPr>
              <w:spacing w:after="20"/>
              <w:ind w:left="20"/>
              <w:jc w:val="both"/>
            </w:pPr>
            <w:r>
              <w:rPr>
                <w:rFonts w:ascii="Times New Roman"/>
                <w:b w:val="false"/>
                <w:i w:val="false"/>
                <w:color w:val="000000"/>
                <w:sz w:val="20"/>
              </w:rPr>
              <w:t>
7</w:t>
            </w:r>
          </w:p>
          <w:bookmarkEnd w:id="26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6"/>
          <w:p>
            <w:pPr>
              <w:spacing w:after="20"/>
              <w:ind w:left="20"/>
              <w:jc w:val="both"/>
            </w:pPr>
            <w:r>
              <w:rPr>
                <w:rFonts w:ascii="Times New Roman"/>
                <w:b w:val="false"/>
                <w:i w:val="false"/>
                <w:color w:val="000000"/>
                <w:sz w:val="20"/>
              </w:rPr>
              <w:t>
 </w:t>
            </w:r>
          </w:p>
          <w:bookmarkEnd w:id="26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7"/>
          <w:p>
            <w:pPr>
              <w:spacing w:after="20"/>
              <w:ind w:left="20"/>
              <w:jc w:val="both"/>
            </w:pPr>
            <w:r>
              <w:rPr>
                <w:rFonts w:ascii="Times New Roman"/>
                <w:b w:val="false"/>
                <w:i w:val="false"/>
                <w:color w:val="000000"/>
                <w:sz w:val="20"/>
              </w:rPr>
              <w:t>
 </w:t>
            </w:r>
          </w:p>
          <w:bookmarkEnd w:id="26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8"/>
          <w:p>
            <w:pPr>
              <w:spacing w:after="20"/>
              <w:ind w:left="20"/>
              <w:jc w:val="both"/>
            </w:pPr>
            <w:r>
              <w:rPr>
                <w:rFonts w:ascii="Times New Roman"/>
                <w:b w:val="false"/>
                <w:i w:val="false"/>
                <w:color w:val="000000"/>
                <w:sz w:val="20"/>
              </w:rPr>
              <w:t>
 </w:t>
            </w:r>
          </w:p>
          <w:bookmarkEnd w:id="26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9"/>
          <w:p>
            <w:pPr>
              <w:spacing w:after="20"/>
              <w:ind w:left="20"/>
              <w:jc w:val="both"/>
            </w:pPr>
            <w:r>
              <w:rPr>
                <w:rFonts w:ascii="Times New Roman"/>
                <w:b w:val="false"/>
                <w:i w:val="false"/>
                <w:color w:val="000000"/>
                <w:sz w:val="20"/>
              </w:rPr>
              <w:t>
 </w:t>
            </w:r>
          </w:p>
          <w:bookmarkEnd w:id="26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0"/>
          <w:p>
            <w:pPr>
              <w:spacing w:after="20"/>
              <w:ind w:left="20"/>
              <w:jc w:val="both"/>
            </w:pPr>
            <w:r>
              <w:rPr>
                <w:rFonts w:ascii="Times New Roman"/>
                <w:b w:val="false"/>
                <w:i w:val="false"/>
                <w:color w:val="000000"/>
                <w:sz w:val="20"/>
              </w:rPr>
              <w:t>
 </w:t>
            </w:r>
          </w:p>
          <w:bookmarkEnd w:id="27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1"/>
          <w:p>
            <w:pPr>
              <w:spacing w:after="20"/>
              <w:ind w:left="20"/>
              <w:jc w:val="both"/>
            </w:pPr>
            <w:r>
              <w:rPr>
                <w:rFonts w:ascii="Times New Roman"/>
                <w:b w:val="false"/>
                <w:i w:val="false"/>
                <w:color w:val="000000"/>
                <w:sz w:val="20"/>
              </w:rPr>
              <w:t>
 </w:t>
            </w:r>
          </w:p>
          <w:bookmarkEnd w:id="27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2"/>
          <w:p>
            <w:pPr>
              <w:spacing w:after="20"/>
              <w:ind w:left="20"/>
              <w:jc w:val="both"/>
            </w:pPr>
            <w:r>
              <w:rPr>
                <w:rFonts w:ascii="Times New Roman"/>
                <w:b w:val="false"/>
                <w:i w:val="false"/>
                <w:color w:val="000000"/>
                <w:sz w:val="20"/>
              </w:rPr>
              <w:t>
 </w:t>
            </w:r>
          </w:p>
          <w:bookmarkEnd w:id="27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3"/>
          <w:p>
            <w:pPr>
              <w:spacing w:after="20"/>
              <w:ind w:left="20"/>
              <w:jc w:val="both"/>
            </w:pPr>
            <w:r>
              <w:rPr>
                <w:rFonts w:ascii="Times New Roman"/>
                <w:b w:val="false"/>
                <w:i w:val="false"/>
                <w:color w:val="000000"/>
                <w:sz w:val="20"/>
              </w:rPr>
              <w:t>
 </w:t>
            </w:r>
          </w:p>
          <w:bookmarkEnd w:id="27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4"/>
          <w:p>
            <w:pPr>
              <w:spacing w:after="20"/>
              <w:ind w:left="20"/>
              <w:jc w:val="both"/>
            </w:pPr>
            <w:r>
              <w:rPr>
                <w:rFonts w:ascii="Times New Roman"/>
                <w:b w:val="false"/>
                <w:i w:val="false"/>
                <w:color w:val="000000"/>
                <w:sz w:val="20"/>
              </w:rPr>
              <w:t>
 </w:t>
            </w:r>
          </w:p>
          <w:bookmarkEnd w:id="27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5"/>
          <w:p>
            <w:pPr>
              <w:spacing w:after="20"/>
              <w:ind w:left="20"/>
              <w:jc w:val="both"/>
            </w:pPr>
            <w:r>
              <w:rPr>
                <w:rFonts w:ascii="Times New Roman"/>
                <w:b w:val="false"/>
                <w:i w:val="false"/>
                <w:color w:val="000000"/>
                <w:sz w:val="20"/>
              </w:rPr>
              <w:t>
 </w:t>
            </w:r>
          </w:p>
          <w:bookmarkEnd w:id="27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6"/>
          <w:p>
            <w:pPr>
              <w:spacing w:after="20"/>
              <w:ind w:left="20"/>
              <w:jc w:val="both"/>
            </w:pPr>
            <w:r>
              <w:rPr>
                <w:rFonts w:ascii="Times New Roman"/>
                <w:b w:val="false"/>
                <w:i w:val="false"/>
                <w:color w:val="000000"/>
                <w:sz w:val="20"/>
              </w:rPr>
              <w:t>
 </w:t>
            </w:r>
          </w:p>
          <w:bookmarkEnd w:id="27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7"/>
          <w:p>
            <w:pPr>
              <w:spacing w:after="20"/>
              <w:ind w:left="20"/>
              <w:jc w:val="both"/>
            </w:pPr>
            <w:r>
              <w:rPr>
                <w:rFonts w:ascii="Times New Roman"/>
                <w:b w:val="false"/>
                <w:i w:val="false"/>
                <w:color w:val="000000"/>
                <w:sz w:val="20"/>
              </w:rPr>
              <w:t>
 </w:t>
            </w:r>
          </w:p>
          <w:bookmarkEnd w:id="27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8"/>
          <w:p>
            <w:pPr>
              <w:spacing w:after="20"/>
              <w:ind w:left="20"/>
              <w:jc w:val="both"/>
            </w:pPr>
            <w:r>
              <w:rPr>
                <w:rFonts w:ascii="Times New Roman"/>
                <w:b w:val="false"/>
                <w:i w:val="false"/>
                <w:color w:val="000000"/>
                <w:sz w:val="20"/>
              </w:rPr>
              <w:t>
 </w:t>
            </w:r>
          </w:p>
          <w:bookmarkEnd w:id="27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9"/>
          <w:p>
            <w:pPr>
              <w:spacing w:after="20"/>
              <w:ind w:left="20"/>
              <w:jc w:val="both"/>
            </w:pPr>
            <w:r>
              <w:rPr>
                <w:rFonts w:ascii="Times New Roman"/>
                <w:b w:val="false"/>
                <w:i w:val="false"/>
                <w:color w:val="000000"/>
                <w:sz w:val="20"/>
              </w:rPr>
              <w:t>
 </w:t>
            </w:r>
          </w:p>
          <w:bookmarkEnd w:id="27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0"/>
          <w:p>
            <w:pPr>
              <w:spacing w:after="20"/>
              <w:ind w:left="20"/>
              <w:jc w:val="both"/>
            </w:pPr>
            <w:r>
              <w:rPr>
                <w:rFonts w:ascii="Times New Roman"/>
                <w:b w:val="false"/>
                <w:i w:val="false"/>
                <w:color w:val="000000"/>
                <w:sz w:val="20"/>
              </w:rPr>
              <w:t>
 </w:t>
            </w:r>
          </w:p>
          <w:bookmarkEnd w:id="28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1"/>
          <w:p>
            <w:pPr>
              <w:spacing w:after="20"/>
              <w:ind w:left="20"/>
              <w:jc w:val="both"/>
            </w:pPr>
            <w:r>
              <w:rPr>
                <w:rFonts w:ascii="Times New Roman"/>
                <w:b w:val="false"/>
                <w:i w:val="false"/>
                <w:color w:val="000000"/>
                <w:sz w:val="20"/>
              </w:rPr>
              <w:t>
 </w:t>
            </w:r>
          </w:p>
          <w:bookmarkEnd w:id="28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2"/>
          <w:p>
            <w:pPr>
              <w:spacing w:after="20"/>
              <w:ind w:left="20"/>
              <w:jc w:val="both"/>
            </w:pPr>
            <w:r>
              <w:rPr>
                <w:rFonts w:ascii="Times New Roman"/>
                <w:b w:val="false"/>
                <w:i w:val="false"/>
                <w:color w:val="000000"/>
                <w:sz w:val="20"/>
              </w:rPr>
              <w:t>
 </w:t>
            </w:r>
          </w:p>
          <w:bookmarkEnd w:id="28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3"/>
          <w:p>
            <w:pPr>
              <w:spacing w:after="20"/>
              <w:ind w:left="20"/>
              <w:jc w:val="both"/>
            </w:pPr>
            <w:r>
              <w:rPr>
                <w:rFonts w:ascii="Times New Roman"/>
                <w:b w:val="false"/>
                <w:i w:val="false"/>
                <w:color w:val="000000"/>
                <w:sz w:val="20"/>
              </w:rPr>
              <w:t>
 </w:t>
            </w:r>
          </w:p>
          <w:bookmarkEnd w:id="28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4"/>
          <w:p>
            <w:pPr>
              <w:spacing w:after="20"/>
              <w:ind w:left="20"/>
              <w:jc w:val="both"/>
            </w:pPr>
            <w:r>
              <w:rPr>
                <w:rFonts w:ascii="Times New Roman"/>
                <w:b w:val="false"/>
                <w:i w:val="false"/>
                <w:color w:val="000000"/>
                <w:sz w:val="20"/>
              </w:rPr>
              <w:t>
 </w:t>
            </w:r>
          </w:p>
          <w:bookmarkEnd w:id="28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5"/>
          <w:p>
            <w:pPr>
              <w:spacing w:after="20"/>
              <w:ind w:left="20"/>
              <w:jc w:val="both"/>
            </w:pPr>
            <w:r>
              <w:rPr>
                <w:rFonts w:ascii="Times New Roman"/>
                <w:b w:val="false"/>
                <w:i w:val="false"/>
                <w:color w:val="000000"/>
                <w:sz w:val="20"/>
              </w:rPr>
              <w:t>
 </w:t>
            </w:r>
          </w:p>
          <w:bookmarkEnd w:id="28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6"/>
          <w:p>
            <w:pPr>
              <w:spacing w:after="20"/>
              <w:ind w:left="20"/>
              <w:jc w:val="both"/>
            </w:pPr>
            <w:r>
              <w:rPr>
                <w:rFonts w:ascii="Times New Roman"/>
                <w:b w:val="false"/>
                <w:i w:val="false"/>
                <w:color w:val="000000"/>
                <w:sz w:val="20"/>
              </w:rPr>
              <w:t>
 </w:t>
            </w:r>
          </w:p>
          <w:bookmarkEnd w:id="28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7"/>
          <w:p>
            <w:pPr>
              <w:spacing w:after="20"/>
              <w:ind w:left="20"/>
              <w:jc w:val="both"/>
            </w:pPr>
            <w:r>
              <w:rPr>
                <w:rFonts w:ascii="Times New Roman"/>
                <w:b w:val="false"/>
                <w:i w:val="false"/>
                <w:color w:val="000000"/>
                <w:sz w:val="20"/>
              </w:rPr>
              <w:t>
 </w:t>
            </w:r>
          </w:p>
          <w:bookmarkEnd w:id="28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8"/>
          <w:p>
            <w:pPr>
              <w:spacing w:after="20"/>
              <w:ind w:left="20"/>
              <w:jc w:val="both"/>
            </w:pPr>
            <w:r>
              <w:rPr>
                <w:rFonts w:ascii="Times New Roman"/>
                <w:b w:val="false"/>
                <w:i w:val="false"/>
                <w:color w:val="000000"/>
                <w:sz w:val="20"/>
              </w:rPr>
              <w:t>
 </w:t>
            </w:r>
          </w:p>
          <w:bookmarkEnd w:id="28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9"/>
          <w:p>
            <w:pPr>
              <w:spacing w:after="20"/>
              <w:ind w:left="20"/>
              <w:jc w:val="both"/>
            </w:pPr>
            <w:r>
              <w:rPr>
                <w:rFonts w:ascii="Times New Roman"/>
                <w:b w:val="false"/>
                <w:i w:val="false"/>
                <w:color w:val="000000"/>
                <w:sz w:val="20"/>
              </w:rPr>
              <w:t>
 </w:t>
            </w:r>
          </w:p>
          <w:bookmarkEnd w:id="28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0"/>
          <w:p>
            <w:pPr>
              <w:spacing w:after="20"/>
              <w:ind w:left="20"/>
              <w:jc w:val="both"/>
            </w:pPr>
            <w:r>
              <w:rPr>
                <w:rFonts w:ascii="Times New Roman"/>
                <w:b w:val="false"/>
                <w:i w:val="false"/>
                <w:color w:val="000000"/>
                <w:sz w:val="20"/>
              </w:rPr>
              <w:t>
 </w:t>
            </w:r>
          </w:p>
          <w:bookmarkEnd w:id="29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1"/>
          <w:p>
            <w:pPr>
              <w:spacing w:after="20"/>
              <w:ind w:left="20"/>
              <w:jc w:val="both"/>
            </w:pPr>
            <w:r>
              <w:rPr>
                <w:rFonts w:ascii="Times New Roman"/>
                <w:b w:val="false"/>
                <w:i w:val="false"/>
                <w:color w:val="000000"/>
                <w:sz w:val="20"/>
              </w:rPr>
              <w:t>
 </w:t>
            </w:r>
          </w:p>
          <w:bookmarkEnd w:id="29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2"/>
          <w:p>
            <w:pPr>
              <w:spacing w:after="20"/>
              <w:ind w:left="20"/>
              <w:jc w:val="both"/>
            </w:pPr>
            <w:r>
              <w:rPr>
                <w:rFonts w:ascii="Times New Roman"/>
                <w:b w:val="false"/>
                <w:i w:val="false"/>
                <w:color w:val="000000"/>
                <w:sz w:val="20"/>
              </w:rPr>
              <w:t>
 </w:t>
            </w:r>
          </w:p>
          <w:bookmarkEnd w:id="29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3"/>
          <w:p>
            <w:pPr>
              <w:spacing w:after="20"/>
              <w:ind w:left="20"/>
              <w:jc w:val="both"/>
            </w:pPr>
            <w:r>
              <w:rPr>
                <w:rFonts w:ascii="Times New Roman"/>
                <w:b w:val="false"/>
                <w:i w:val="false"/>
                <w:color w:val="000000"/>
                <w:sz w:val="20"/>
              </w:rPr>
              <w:t>
 </w:t>
            </w:r>
          </w:p>
          <w:bookmarkEnd w:id="29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4"/>
          <w:p>
            <w:pPr>
              <w:spacing w:after="20"/>
              <w:ind w:left="20"/>
              <w:jc w:val="both"/>
            </w:pPr>
            <w:r>
              <w:rPr>
                <w:rFonts w:ascii="Times New Roman"/>
                <w:b w:val="false"/>
                <w:i w:val="false"/>
                <w:color w:val="000000"/>
                <w:sz w:val="20"/>
              </w:rPr>
              <w:t>
 </w:t>
            </w:r>
          </w:p>
          <w:bookmarkEnd w:id="29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5"/>
          <w:p>
            <w:pPr>
              <w:spacing w:after="20"/>
              <w:ind w:left="20"/>
              <w:jc w:val="both"/>
            </w:pPr>
            <w:r>
              <w:rPr>
                <w:rFonts w:ascii="Times New Roman"/>
                <w:b w:val="false"/>
                <w:i w:val="false"/>
                <w:color w:val="000000"/>
                <w:sz w:val="20"/>
              </w:rPr>
              <w:t>
 </w:t>
            </w:r>
          </w:p>
          <w:bookmarkEnd w:id="29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6"/>
          <w:p>
            <w:pPr>
              <w:spacing w:after="20"/>
              <w:ind w:left="20"/>
              <w:jc w:val="both"/>
            </w:pPr>
            <w:r>
              <w:rPr>
                <w:rFonts w:ascii="Times New Roman"/>
                <w:b w:val="false"/>
                <w:i w:val="false"/>
                <w:color w:val="000000"/>
                <w:sz w:val="20"/>
              </w:rPr>
              <w:t>
 </w:t>
            </w:r>
          </w:p>
          <w:bookmarkEnd w:id="29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7"/>
          <w:p>
            <w:pPr>
              <w:spacing w:after="20"/>
              <w:ind w:left="20"/>
              <w:jc w:val="both"/>
            </w:pPr>
            <w:r>
              <w:rPr>
                <w:rFonts w:ascii="Times New Roman"/>
                <w:b w:val="false"/>
                <w:i w:val="false"/>
                <w:color w:val="000000"/>
                <w:sz w:val="20"/>
              </w:rPr>
              <w:t>
 </w:t>
            </w:r>
          </w:p>
          <w:bookmarkEnd w:id="29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8"/>
          <w:p>
            <w:pPr>
              <w:spacing w:after="20"/>
              <w:ind w:left="20"/>
              <w:jc w:val="both"/>
            </w:pPr>
            <w:r>
              <w:rPr>
                <w:rFonts w:ascii="Times New Roman"/>
                <w:b w:val="false"/>
                <w:i w:val="false"/>
                <w:color w:val="000000"/>
                <w:sz w:val="20"/>
              </w:rPr>
              <w:t>
 </w:t>
            </w:r>
          </w:p>
          <w:bookmarkEnd w:id="29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9"/>
          <w:p>
            <w:pPr>
              <w:spacing w:after="20"/>
              <w:ind w:left="20"/>
              <w:jc w:val="both"/>
            </w:pPr>
            <w:r>
              <w:rPr>
                <w:rFonts w:ascii="Times New Roman"/>
                <w:b w:val="false"/>
                <w:i w:val="false"/>
                <w:color w:val="000000"/>
                <w:sz w:val="20"/>
              </w:rPr>
              <w:t>
 </w:t>
            </w:r>
          </w:p>
          <w:bookmarkEnd w:id="29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0"/>
          <w:p>
            <w:pPr>
              <w:spacing w:after="20"/>
              <w:ind w:left="20"/>
              <w:jc w:val="both"/>
            </w:pPr>
            <w:r>
              <w:rPr>
                <w:rFonts w:ascii="Times New Roman"/>
                <w:b w:val="false"/>
                <w:i w:val="false"/>
                <w:color w:val="000000"/>
                <w:sz w:val="20"/>
              </w:rPr>
              <w:t>
 </w:t>
            </w:r>
          </w:p>
          <w:bookmarkEnd w:id="30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1"/>
          <w:p>
            <w:pPr>
              <w:spacing w:after="20"/>
              <w:ind w:left="20"/>
              <w:jc w:val="both"/>
            </w:pPr>
            <w:r>
              <w:rPr>
                <w:rFonts w:ascii="Times New Roman"/>
                <w:b w:val="false"/>
                <w:i w:val="false"/>
                <w:color w:val="000000"/>
                <w:sz w:val="20"/>
              </w:rPr>
              <w:t>
 </w:t>
            </w:r>
          </w:p>
          <w:bookmarkEnd w:id="30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2"/>
          <w:p>
            <w:pPr>
              <w:spacing w:after="20"/>
              <w:ind w:left="20"/>
              <w:jc w:val="both"/>
            </w:pPr>
            <w:r>
              <w:rPr>
                <w:rFonts w:ascii="Times New Roman"/>
                <w:b w:val="false"/>
                <w:i w:val="false"/>
                <w:color w:val="000000"/>
                <w:sz w:val="20"/>
              </w:rPr>
              <w:t>
 </w:t>
            </w:r>
          </w:p>
          <w:bookmarkEnd w:id="30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3"/>
          <w:p>
            <w:pPr>
              <w:spacing w:after="20"/>
              <w:ind w:left="20"/>
              <w:jc w:val="both"/>
            </w:pPr>
            <w:r>
              <w:rPr>
                <w:rFonts w:ascii="Times New Roman"/>
                <w:b w:val="false"/>
                <w:i w:val="false"/>
                <w:color w:val="000000"/>
                <w:sz w:val="20"/>
              </w:rPr>
              <w:t>
 </w:t>
            </w:r>
          </w:p>
          <w:bookmarkEnd w:id="30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4"/>
          <w:p>
            <w:pPr>
              <w:spacing w:after="20"/>
              <w:ind w:left="20"/>
              <w:jc w:val="both"/>
            </w:pPr>
            <w:r>
              <w:rPr>
                <w:rFonts w:ascii="Times New Roman"/>
                <w:b w:val="false"/>
                <w:i w:val="false"/>
                <w:color w:val="000000"/>
                <w:sz w:val="20"/>
              </w:rPr>
              <w:t>
 </w:t>
            </w:r>
          </w:p>
          <w:bookmarkEnd w:id="30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5"/>
          <w:p>
            <w:pPr>
              <w:spacing w:after="20"/>
              <w:ind w:left="20"/>
              <w:jc w:val="both"/>
            </w:pPr>
            <w:r>
              <w:rPr>
                <w:rFonts w:ascii="Times New Roman"/>
                <w:b w:val="false"/>
                <w:i w:val="false"/>
                <w:color w:val="000000"/>
                <w:sz w:val="20"/>
              </w:rPr>
              <w:t>
 </w:t>
            </w:r>
          </w:p>
          <w:bookmarkEnd w:id="30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6"/>
          <w:p>
            <w:pPr>
              <w:spacing w:after="20"/>
              <w:ind w:left="20"/>
              <w:jc w:val="both"/>
            </w:pPr>
            <w:r>
              <w:rPr>
                <w:rFonts w:ascii="Times New Roman"/>
                <w:b w:val="false"/>
                <w:i w:val="false"/>
                <w:color w:val="000000"/>
                <w:sz w:val="20"/>
              </w:rPr>
              <w:t>
 </w:t>
            </w:r>
          </w:p>
          <w:bookmarkEnd w:id="30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7"/>
          <w:p>
            <w:pPr>
              <w:spacing w:after="20"/>
              <w:ind w:left="20"/>
              <w:jc w:val="both"/>
            </w:pPr>
            <w:r>
              <w:rPr>
                <w:rFonts w:ascii="Times New Roman"/>
                <w:b w:val="false"/>
                <w:i w:val="false"/>
                <w:color w:val="000000"/>
                <w:sz w:val="20"/>
              </w:rPr>
              <w:t>
12</w:t>
            </w:r>
          </w:p>
          <w:bookmarkEnd w:id="30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8"/>
          <w:p>
            <w:pPr>
              <w:spacing w:after="20"/>
              <w:ind w:left="20"/>
              <w:jc w:val="both"/>
            </w:pPr>
            <w:r>
              <w:rPr>
                <w:rFonts w:ascii="Times New Roman"/>
                <w:b w:val="false"/>
                <w:i w:val="false"/>
                <w:color w:val="000000"/>
                <w:sz w:val="20"/>
              </w:rPr>
              <w:t>
 </w:t>
            </w:r>
          </w:p>
          <w:bookmarkEnd w:id="30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9"/>
          <w:p>
            <w:pPr>
              <w:spacing w:after="20"/>
              <w:ind w:left="20"/>
              <w:jc w:val="both"/>
            </w:pPr>
            <w:r>
              <w:rPr>
                <w:rFonts w:ascii="Times New Roman"/>
                <w:b w:val="false"/>
                <w:i w:val="false"/>
                <w:color w:val="000000"/>
                <w:sz w:val="20"/>
              </w:rPr>
              <w:t>
 </w:t>
            </w:r>
          </w:p>
          <w:bookmarkEnd w:id="30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0"/>
          <w:p>
            <w:pPr>
              <w:spacing w:after="20"/>
              <w:ind w:left="20"/>
              <w:jc w:val="both"/>
            </w:pPr>
            <w:r>
              <w:rPr>
                <w:rFonts w:ascii="Times New Roman"/>
                <w:b w:val="false"/>
                <w:i w:val="false"/>
                <w:color w:val="000000"/>
                <w:sz w:val="20"/>
              </w:rPr>
              <w:t>
 </w:t>
            </w:r>
          </w:p>
          <w:bookmarkEnd w:id="31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1"/>
          <w:p>
            <w:pPr>
              <w:spacing w:after="20"/>
              <w:ind w:left="20"/>
              <w:jc w:val="both"/>
            </w:pPr>
            <w:r>
              <w:rPr>
                <w:rFonts w:ascii="Times New Roman"/>
                <w:b w:val="false"/>
                <w:i w:val="false"/>
                <w:color w:val="000000"/>
                <w:sz w:val="20"/>
              </w:rPr>
              <w:t>
 </w:t>
            </w:r>
          </w:p>
          <w:bookmarkEnd w:id="31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2"/>
          <w:p>
            <w:pPr>
              <w:spacing w:after="20"/>
              <w:ind w:left="20"/>
              <w:jc w:val="both"/>
            </w:pPr>
            <w:r>
              <w:rPr>
                <w:rFonts w:ascii="Times New Roman"/>
                <w:b w:val="false"/>
                <w:i w:val="false"/>
                <w:color w:val="000000"/>
                <w:sz w:val="20"/>
              </w:rPr>
              <w:t>
 </w:t>
            </w:r>
          </w:p>
          <w:bookmarkEnd w:id="31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3"/>
          <w:p>
            <w:pPr>
              <w:spacing w:after="20"/>
              <w:ind w:left="20"/>
              <w:jc w:val="both"/>
            </w:pPr>
            <w:r>
              <w:rPr>
                <w:rFonts w:ascii="Times New Roman"/>
                <w:b w:val="false"/>
                <w:i w:val="false"/>
                <w:color w:val="000000"/>
                <w:sz w:val="20"/>
              </w:rPr>
              <w:t>
 </w:t>
            </w:r>
          </w:p>
          <w:bookmarkEnd w:id="31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4"/>
          <w:p>
            <w:pPr>
              <w:spacing w:after="20"/>
              <w:ind w:left="20"/>
              <w:jc w:val="both"/>
            </w:pPr>
            <w:r>
              <w:rPr>
                <w:rFonts w:ascii="Times New Roman"/>
                <w:b w:val="false"/>
                <w:i w:val="false"/>
                <w:color w:val="000000"/>
                <w:sz w:val="20"/>
              </w:rPr>
              <w:t>
 </w:t>
            </w:r>
          </w:p>
          <w:bookmarkEnd w:id="31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5"/>
          <w:p>
            <w:pPr>
              <w:spacing w:after="20"/>
              <w:ind w:left="20"/>
              <w:jc w:val="both"/>
            </w:pPr>
            <w:r>
              <w:rPr>
                <w:rFonts w:ascii="Times New Roman"/>
                <w:b w:val="false"/>
                <w:i w:val="false"/>
                <w:color w:val="000000"/>
                <w:sz w:val="20"/>
              </w:rPr>
              <w:t>
 </w:t>
            </w:r>
          </w:p>
          <w:bookmarkEnd w:id="31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6"/>
          <w:p>
            <w:pPr>
              <w:spacing w:after="20"/>
              <w:ind w:left="20"/>
              <w:jc w:val="both"/>
            </w:pPr>
            <w:r>
              <w:rPr>
                <w:rFonts w:ascii="Times New Roman"/>
                <w:b w:val="false"/>
                <w:i w:val="false"/>
                <w:color w:val="000000"/>
                <w:sz w:val="20"/>
              </w:rPr>
              <w:t>
 </w:t>
            </w:r>
          </w:p>
          <w:bookmarkEnd w:id="31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7"/>
          <w:p>
            <w:pPr>
              <w:spacing w:after="20"/>
              <w:ind w:left="20"/>
              <w:jc w:val="both"/>
            </w:pPr>
            <w:r>
              <w:rPr>
                <w:rFonts w:ascii="Times New Roman"/>
                <w:b w:val="false"/>
                <w:i w:val="false"/>
                <w:color w:val="000000"/>
                <w:sz w:val="20"/>
              </w:rPr>
              <w:t>
 </w:t>
            </w:r>
          </w:p>
          <w:bookmarkEnd w:id="31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8"/>
          <w:p>
            <w:pPr>
              <w:spacing w:after="20"/>
              <w:ind w:left="20"/>
              <w:jc w:val="both"/>
            </w:pPr>
            <w:r>
              <w:rPr>
                <w:rFonts w:ascii="Times New Roman"/>
                <w:b w:val="false"/>
                <w:i w:val="false"/>
                <w:color w:val="000000"/>
                <w:sz w:val="20"/>
              </w:rPr>
              <w:t>
 </w:t>
            </w:r>
          </w:p>
          <w:bookmarkEnd w:id="31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9"/>
          <w:p>
            <w:pPr>
              <w:spacing w:after="20"/>
              <w:ind w:left="20"/>
              <w:jc w:val="both"/>
            </w:pPr>
            <w:r>
              <w:rPr>
                <w:rFonts w:ascii="Times New Roman"/>
                <w:b w:val="false"/>
                <w:i w:val="false"/>
                <w:color w:val="000000"/>
                <w:sz w:val="20"/>
              </w:rPr>
              <w:t>
 </w:t>
            </w:r>
          </w:p>
          <w:bookmarkEnd w:id="31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0"/>
          <w:p>
            <w:pPr>
              <w:spacing w:after="20"/>
              <w:ind w:left="20"/>
              <w:jc w:val="both"/>
            </w:pPr>
            <w:r>
              <w:rPr>
                <w:rFonts w:ascii="Times New Roman"/>
                <w:b w:val="false"/>
                <w:i w:val="false"/>
                <w:color w:val="000000"/>
                <w:sz w:val="20"/>
              </w:rPr>
              <w:t>
 </w:t>
            </w:r>
          </w:p>
          <w:bookmarkEnd w:id="32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1"/>
          <w:p>
            <w:pPr>
              <w:spacing w:after="20"/>
              <w:ind w:left="20"/>
              <w:jc w:val="both"/>
            </w:pPr>
            <w:r>
              <w:rPr>
                <w:rFonts w:ascii="Times New Roman"/>
                <w:b w:val="false"/>
                <w:i w:val="false"/>
                <w:color w:val="000000"/>
                <w:sz w:val="20"/>
              </w:rPr>
              <w:t>
 </w:t>
            </w:r>
          </w:p>
          <w:bookmarkEnd w:id="321"/>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2"/>
          <w:p>
            <w:pPr>
              <w:spacing w:after="20"/>
              <w:ind w:left="20"/>
              <w:jc w:val="both"/>
            </w:pPr>
            <w:r>
              <w:rPr>
                <w:rFonts w:ascii="Times New Roman"/>
                <w:b w:val="false"/>
                <w:i w:val="false"/>
                <w:color w:val="000000"/>
                <w:sz w:val="20"/>
              </w:rPr>
              <w:t>
13</w:t>
            </w:r>
          </w:p>
          <w:bookmarkEnd w:id="322"/>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3"/>
          <w:p>
            <w:pPr>
              <w:spacing w:after="20"/>
              <w:ind w:left="20"/>
              <w:jc w:val="both"/>
            </w:pPr>
            <w:r>
              <w:rPr>
                <w:rFonts w:ascii="Times New Roman"/>
                <w:b w:val="false"/>
                <w:i w:val="false"/>
                <w:color w:val="000000"/>
                <w:sz w:val="20"/>
              </w:rPr>
              <w:t>
 </w:t>
            </w:r>
          </w:p>
          <w:bookmarkEnd w:id="32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4"/>
          <w:p>
            <w:pPr>
              <w:spacing w:after="20"/>
              <w:ind w:left="20"/>
              <w:jc w:val="both"/>
            </w:pPr>
            <w:r>
              <w:rPr>
                <w:rFonts w:ascii="Times New Roman"/>
                <w:b w:val="false"/>
                <w:i w:val="false"/>
                <w:color w:val="000000"/>
                <w:sz w:val="20"/>
              </w:rPr>
              <w:t>
 </w:t>
            </w:r>
          </w:p>
          <w:bookmarkEnd w:id="32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5"/>
          <w:p>
            <w:pPr>
              <w:spacing w:after="20"/>
              <w:ind w:left="20"/>
              <w:jc w:val="both"/>
            </w:pPr>
            <w:r>
              <w:rPr>
                <w:rFonts w:ascii="Times New Roman"/>
                <w:b w:val="false"/>
                <w:i w:val="false"/>
                <w:color w:val="000000"/>
                <w:sz w:val="20"/>
              </w:rPr>
              <w:t>
 </w:t>
            </w:r>
          </w:p>
          <w:bookmarkEnd w:id="32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6"/>
          <w:p>
            <w:pPr>
              <w:spacing w:after="20"/>
              <w:ind w:left="20"/>
              <w:jc w:val="both"/>
            </w:pPr>
            <w:r>
              <w:rPr>
                <w:rFonts w:ascii="Times New Roman"/>
                <w:b w:val="false"/>
                <w:i w:val="false"/>
                <w:color w:val="000000"/>
                <w:sz w:val="20"/>
              </w:rPr>
              <w:t>
 </w:t>
            </w:r>
          </w:p>
          <w:bookmarkEnd w:id="32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7"/>
          <w:p>
            <w:pPr>
              <w:spacing w:after="20"/>
              <w:ind w:left="20"/>
              <w:jc w:val="both"/>
            </w:pPr>
            <w:r>
              <w:rPr>
                <w:rFonts w:ascii="Times New Roman"/>
                <w:b w:val="false"/>
                <w:i w:val="false"/>
                <w:color w:val="000000"/>
                <w:sz w:val="20"/>
              </w:rPr>
              <w:t>
 </w:t>
            </w:r>
          </w:p>
          <w:bookmarkEnd w:id="32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54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6-қосымша</w:t>
            </w:r>
          </w:p>
        </w:tc>
      </w:tr>
    </w:tbl>
    <w:bookmarkStart w:name="z387" w:id="328"/>
    <w:p>
      <w:pPr>
        <w:spacing w:after="0"/>
        <w:ind w:left="0"/>
        <w:jc w:val="left"/>
      </w:pPr>
      <w:r>
        <w:rPr>
          <w:rFonts w:ascii="Times New Roman"/>
          <w:b/>
          <w:i w:val="false"/>
          <w:color w:val="000000"/>
        </w:rPr>
        <w:t xml:space="preserve"> Сарыкөл ауданының ауылдар, кенттер, ауылдық округтар арасында 2016 жылға арналған жергілікті өзін өзі басқару органдарға трансферттерді бөліп таратуды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629"/>
        <w:gridCol w:w="6005"/>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9"/>
          <w:p>
            <w:pPr>
              <w:spacing w:after="20"/>
              <w:ind w:left="20"/>
              <w:jc w:val="both"/>
            </w:pPr>
            <w:r>
              <w:rPr>
                <w:rFonts w:ascii="Times New Roman"/>
                <w:b w:val="false"/>
                <w:i w:val="false"/>
                <w:color w:val="000000"/>
                <w:sz w:val="20"/>
              </w:rPr>
              <w:t>
№</w:t>
            </w:r>
          </w:p>
          <w:bookmarkEnd w:id="329"/>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0"/>
          <w:p>
            <w:pPr>
              <w:spacing w:after="20"/>
              <w:ind w:left="20"/>
              <w:jc w:val="both"/>
            </w:pPr>
            <w:r>
              <w:rPr>
                <w:rFonts w:ascii="Times New Roman"/>
                <w:b w:val="false"/>
                <w:i w:val="false"/>
                <w:color w:val="000000"/>
                <w:sz w:val="20"/>
              </w:rPr>
              <w:t>
Барлығы:</w:t>
            </w:r>
          </w:p>
          <w:bookmarkEnd w:id="330"/>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1"/>
          <w:p>
            <w:pPr>
              <w:spacing w:after="20"/>
              <w:ind w:left="20"/>
              <w:jc w:val="both"/>
            </w:pPr>
            <w:r>
              <w:rPr>
                <w:rFonts w:ascii="Times New Roman"/>
                <w:b w:val="false"/>
                <w:i w:val="false"/>
                <w:color w:val="000000"/>
                <w:sz w:val="20"/>
              </w:rPr>
              <w:t>
1</w:t>
            </w:r>
          </w:p>
          <w:bookmarkEnd w:id="331"/>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2"/>
          <w:p>
            <w:pPr>
              <w:spacing w:after="20"/>
              <w:ind w:left="20"/>
              <w:jc w:val="both"/>
            </w:pPr>
            <w:r>
              <w:rPr>
                <w:rFonts w:ascii="Times New Roman"/>
                <w:b w:val="false"/>
                <w:i w:val="false"/>
                <w:color w:val="000000"/>
                <w:sz w:val="20"/>
              </w:rPr>
              <w:t>
2</w:t>
            </w:r>
          </w:p>
          <w:bookmarkEnd w:id="332"/>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3"/>
          <w:p>
            <w:pPr>
              <w:spacing w:after="20"/>
              <w:ind w:left="20"/>
              <w:jc w:val="both"/>
            </w:pPr>
            <w:r>
              <w:rPr>
                <w:rFonts w:ascii="Times New Roman"/>
                <w:b w:val="false"/>
                <w:i w:val="false"/>
                <w:color w:val="000000"/>
                <w:sz w:val="20"/>
              </w:rPr>
              <w:t>
3</w:t>
            </w:r>
          </w:p>
          <w:bookmarkEnd w:id="333"/>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4"/>
          <w:p>
            <w:pPr>
              <w:spacing w:after="20"/>
              <w:ind w:left="20"/>
              <w:jc w:val="both"/>
            </w:pPr>
            <w:r>
              <w:rPr>
                <w:rFonts w:ascii="Times New Roman"/>
                <w:b w:val="false"/>
                <w:i w:val="false"/>
                <w:color w:val="000000"/>
                <w:sz w:val="20"/>
              </w:rPr>
              <w:t>
4</w:t>
            </w:r>
          </w:p>
          <w:bookmarkEnd w:id="334"/>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5"/>
          <w:p>
            <w:pPr>
              <w:spacing w:after="20"/>
              <w:ind w:left="20"/>
              <w:jc w:val="both"/>
            </w:pPr>
            <w:r>
              <w:rPr>
                <w:rFonts w:ascii="Times New Roman"/>
                <w:b w:val="false"/>
                <w:i w:val="false"/>
                <w:color w:val="000000"/>
                <w:sz w:val="20"/>
              </w:rPr>
              <w:t>
5</w:t>
            </w:r>
          </w:p>
          <w:bookmarkEnd w:id="335"/>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6"/>
          <w:p>
            <w:pPr>
              <w:spacing w:after="20"/>
              <w:ind w:left="20"/>
              <w:jc w:val="both"/>
            </w:pPr>
            <w:r>
              <w:rPr>
                <w:rFonts w:ascii="Times New Roman"/>
                <w:b w:val="false"/>
                <w:i w:val="false"/>
                <w:color w:val="000000"/>
                <w:sz w:val="20"/>
              </w:rPr>
              <w:t>
6</w:t>
            </w:r>
          </w:p>
          <w:bookmarkEnd w:id="336"/>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7"/>
          <w:p>
            <w:pPr>
              <w:spacing w:after="20"/>
              <w:ind w:left="20"/>
              <w:jc w:val="both"/>
            </w:pPr>
            <w:r>
              <w:rPr>
                <w:rFonts w:ascii="Times New Roman"/>
                <w:b w:val="false"/>
                <w:i w:val="false"/>
                <w:color w:val="000000"/>
                <w:sz w:val="20"/>
              </w:rPr>
              <w:t>
7</w:t>
            </w:r>
          </w:p>
          <w:bookmarkEnd w:id="337"/>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Ленинград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8"/>
          <w:p>
            <w:pPr>
              <w:spacing w:after="20"/>
              <w:ind w:left="20"/>
              <w:jc w:val="both"/>
            </w:pPr>
            <w:r>
              <w:rPr>
                <w:rFonts w:ascii="Times New Roman"/>
                <w:b w:val="false"/>
                <w:i w:val="false"/>
                <w:color w:val="000000"/>
                <w:sz w:val="20"/>
              </w:rPr>
              <w:t>
8</w:t>
            </w:r>
          </w:p>
          <w:bookmarkEnd w:id="338"/>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9"/>
          <w:p>
            <w:pPr>
              <w:spacing w:after="20"/>
              <w:ind w:left="20"/>
              <w:jc w:val="both"/>
            </w:pPr>
            <w:r>
              <w:rPr>
                <w:rFonts w:ascii="Times New Roman"/>
                <w:b w:val="false"/>
                <w:i w:val="false"/>
                <w:color w:val="000000"/>
                <w:sz w:val="20"/>
              </w:rPr>
              <w:t>
9</w:t>
            </w:r>
          </w:p>
          <w:bookmarkEnd w:id="339"/>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Маяк ауыл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0"/>
          <w:p>
            <w:pPr>
              <w:spacing w:after="20"/>
              <w:ind w:left="20"/>
              <w:jc w:val="both"/>
            </w:pPr>
            <w:r>
              <w:rPr>
                <w:rFonts w:ascii="Times New Roman"/>
                <w:b w:val="false"/>
                <w:i w:val="false"/>
                <w:color w:val="000000"/>
                <w:sz w:val="20"/>
              </w:rPr>
              <w:t>
10</w:t>
            </w:r>
          </w:p>
          <w:bookmarkEnd w:id="340"/>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1"/>
          <w:p>
            <w:pPr>
              <w:spacing w:after="20"/>
              <w:ind w:left="20"/>
              <w:jc w:val="both"/>
            </w:pPr>
            <w:r>
              <w:rPr>
                <w:rFonts w:ascii="Times New Roman"/>
                <w:b w:val="false"/>
                <w:i w:val="false"/>
                <w:color w:val="000000"/>
                <w:sz w:val="20"/>
              </w:rPr>
              <w:t>
11</w:t>
            </w:r>
          </w:p>
          <w:bookmarkEnd w:id="341"/>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2"/>
          <w:p>
            <w:pPr>
              <w:spacing w:after="20"/>
              <w:ind w:left="20"/>
              <w:jc w:val="both"/>
            </w:pPr>
            <w:r>
              <w:rPr>
                <w:rFonts w:ascii="Times New Roman"/>
                <w:b w:val="false"/>
                <w:i w:val="false"/>
                <w:color w:val="000000"/>
                <w:sz w:val="20"/>
              </w:rPr>
              <w:t>
12</w:t>
            </w:r>
          </w:p>
          <w:bookmarkEnd w:id="342"/>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13</w:t>
            </w:r>
          </w:p>
          <w:bookmarkEnd w:id="343"/>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4"/>
          <w:p>
            <w:pPr>
              <w:spacing w:after="20"/>
              <w:ind w:left="20"/>
              <w:jc w:val="both"/>
            </w:pPr>
            <w:r>
              <w:rPr>
                <w:rFonts w:ascii="Times New Roman"/>
                <w:b w:val="false"/>
                <w:i w:val="false"/>
                <w:color w:val="000000"/>
                <w:sz w:val="20"/>
              </w:rPr>
              <w:t>
14</w:t>
            </w:r>
          </w:p>
          <w:bookmarkEnd w:id="344"/>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