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3276" w14:textId="0543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2017-2019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21 желтоқсандағы № 55 шешімі. Қостанай облысының Әділет департаментінде 2017 жылғы 5 қаңтарда № 6779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1660145,6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1409175,6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1720701,5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3948,5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64504,4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60555,9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Науырзым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аудандық бюджетте облыстық бюджеттен берілетін субвенциялар көлемі 1321250,0 мың теңге сомасында көзделгені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аудандық бюджетте республикалық бюджеттен ағымдағы нысаналы трансферттер түсімінің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1157,1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1711,0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1940,0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Қостанай облысы Науырзым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жылға арналған аудандық бюджетте нәтижелі жұмыспен қамтуды және жаппай кәсіпкерлікті дамытуға республикалық бюджет қаражаттарын пайдалану 9649,0 мың теңге сомасында көзделгені ескерілсін, оның ішінде: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ішінара субсидиялауға 3931,0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5160,0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 беруге 558,0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Қостанай облысы Науырзым ауданы мәслихатының 25.10.2017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аудандық бюджетте республикалық бюджеттен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қаражаттар түсімі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7328,5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Қостанай облысы Науырзым ауданы мәслихатының 09.08.2017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аудандық бюджетте облыстық бюджеттен нысаналы даму трансферттер түсімінің көзделгені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10737,0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Қостанай облысы Науырзым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6035,0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1453,0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 және оралмандар үшін тұрғын үйді жалдау (жалға алу) үшін шығыстарды өтеуге 574,0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 субъектілеріне халықаралық қаржылық есептілік стандарттарға сәйкес бас бухгалтерлерді оқытуға 340,0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892,5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3213,0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оқытуды бірге қоса алғанда, қысқа мерзімді кәсіптік оқытуға 6544,0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"Шолақсай ауылына кіреберіс жол" КР-NZ-4 аудандық маңызы бар автомобиль жолын орташа жөндеуге 43680,0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Қостанай облысы Науырзым ауданы мәслихатының 29.11.2017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Науырзым ауданының жергілікті атқарушы органының 2017 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резерві 2519,0 мың теңге сомасында бекітілсін.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Науырзым аудандық бюджетін атқару процессінде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2017 жылға арналған Науырзым ауданының кент, ауыл, ауылдық округінің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2017 жылға арналған Науырзым ауданының ауыл және ауылдық округтерінің жергілікті өзін-өзі басқару органдарына бөлінетін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2017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"Науырзым ауданының 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экономика, қаржы және 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бөлімі"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21 желтоқсан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1-қосымша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Науырзым ауданы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2-қосымша</w:t>
            </w:r>
          </w:p>
        </w:tc>
      </w:tr>
    </w:tbl>
    <w:bookmarkStart w:name="z2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3-қосымша</w:t>
            </w:r>
          </w:p>
        </w:tc>
      </w:tr>
    </w:tbl>
    <w:bookmarkStart w:name="z4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4-қосымша</w:t>
            </w:r>
          </w:p>
        </w:tc>
      </w:tr>
    </w:tbl>
    <w:bookmarkStart w:name="z6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аудандық бюджетті атқару процессінде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бағдарламалардың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5-қосымша</w:t>
            </w:r>
          </w:p>
        </w:tc>
      </w:tr>
    </w:tbl>
    <w:bookmarkStart w:name="z6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ауданының кент, ауыл, ауылдық округтерінің бюджеттік бағдарламаларының тізбесі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Науырзым ауданы мәслихатының 09.08.2017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6-қосымша</w:t>
            </w:r>
          </w:p>
        </w:tc>
      </w:tr>
    </w:tbl>
    <w:bookmarkStart w:name="z6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ауданының кент, ауыл, ауылдық округтерінің қарастырылған жергілікті өзін-өзі басқару органдарына берілетін трансферттер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Қостанай облысы Науырзым ауданы мәслихатының 09.08.2017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